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0947" w14:textId="1aa0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августа 2010 года № А-8/305. Зарегистрировано Департаментом юстиции Акмолинской области 14 сентября 2010 года № 3371.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«О приватизации»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объектов коммунальной собственности, подлежащих приватизации» от 17 апреля 2008 года № А-3/134 (зарегистрировано в  Реестре государственной регистрации нормативных правовых актов № 3250, опубликовано 20 мая 2008 года в газете «Арка Ажары» и 20 мая 2008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 коммунальной собственности, подлежащих приватизации,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49, слова «здание спальный корпус № 1» заменить словами «основной жилой корпус № 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50, слова «здание спальный корпус № 2» заменить словами «шлаколитой корпус № 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52, слова «административно-хозяйственное здание» заменить словами «административно-хозяйственный корпус»;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27, 85,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161-166 следующего содержания:    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482"/>
        <w:gridCol w:w="3572"/>
        <w:gridCol w:w="4628"/>
      </w:tblGrid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автогаража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Беседка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Первомайского сельского округа Астраханского района»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3303, 1993 года выпуска, государственный номер С 166 КР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Капцевича, 220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 МВД РК»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 С. 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