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77b1" w14:textId="9b8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60 лет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Красноярского сельского округа города Кокшетау Акмолинской области от 30 июля 2010 года № 5. Зарегистрировано Управлением юстиции города Кокшетау Акмолинской области 9 сентября 2010 года № 1-1-127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пунктом 2 статьи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Красный Яр, проживающие по улице 60 лет Октября, аким Красноярского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60 лет Октября на улицу имени Азнабая Абильмажинова.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Ж. Абилов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