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9ffe" w14:textId="ae49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21 аперля 2010 года № А-2/130. Зарегистрировано Управлением юстиции города Степногорска Акмолинской области 28 мая 2010 года № 1-2-131. Утратило силу - постановлением акимата города Степногорск Акмолинской области от 6 января 2011 года № а-1/2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города Степногорск Акмолинской области от 06.01.2011 № а-1/2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Законом Республики Казахстан от 08 июля 2005 года </w:t>
      </w:r>
      <w:r>
        <w:rPr>
          <w:rFonts w:ascii="Times New Roman"/>
          <w:b w:val="false"/>
          <w:i w:val="false"/>
          <w:color w:val="000000"/>
          <w:sz w:val="28"/>
        </w:rPr>
        <w:t>«О воинской обязанности и воинской службе»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№ 313 «О реализации Указа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года», акимат города Степногорска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Государственному учреждению «Отдел по делам обороны города Степногорска Акмолинской области» (по согласованию) организовать и обеспечить проведение очередного призыва на срочную воинскую службу в апреле-июне и октябре – декабре 2010 года граждан мужского пола в возрасте от восемнадцати до двадцати семи лет, не имеющих право на отсрочку или освобождение от призыва, а также граждан, отчисленных из учебных заведений, не достигших двадцать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Образовать и утвердить состав призывной комиссии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Утвердить график проведения призыва граждан на срочную воинскую службу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Государственному коммунальному казенному предприятию «Степногорская городская поликлиника» при управлении здравоохранения Акмолинской области (по согласованию) для проведения медицинского освидетельствования в составе призывной комиссии создать медицинскую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Государственному учреждению «Отдел внутренних дел города Степногорска Департамента внутренних дел Акмолинской области Министерства внутренних дел Республики Казахстан» (по согласованию) обеспечить доставку лиц, уклоняющихся от призыва на воинскую службу, а также охрану общественного порядка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Контроль за исполнением настоящего постановления возложить на заместителя акима города Степногорска Садвокасову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Данное постановление акимата города Степногорска распространяется на правоотношения, возникшие с 15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Настоящее постановление акимата города Степногорска вступает в силу со дня государственной регистрации в Управлении юстиции города Степногорска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А. 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Н. Асылбеков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«Степногорская городская поликлиника»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 Дуйсенов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Е. Муканов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Степногорска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21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А-2/130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Состав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0"/>
        <w:gridCol w:w="493"/>
        <w:gridCol w:w="7897"/>
      </w:tblGrid>
      <w:tr>
        <w:trPr>
          <w:trHeight w:val="12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Асылбеков Нуржан Тулеужанович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«Отдел по делам обороны города Степногорск Акмолинской области», председатель комиссии (по согласованию)</w:t>
            </w:r>
          </w:p>
        </w:tc>
      </w:tr>
      <w:tr>
        <w:trPr>
          <w:trHeight w:val="12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Боцман Николай Яковлевич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государственного учреждения «Аппарат акима города Степногорска», заместитель председателя комиссии</w:t>
            </w:r>
          </w:p>
        </w:tc>
      </w:tr>
      <w:tr>
        <w:trPr>
          <w:trHeight w:val="12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Ниязбеков Толеген Есенгельдиевич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отделения общественной безопасности государственного учреждения «Отдел внутренних дел города Степногорска Департамента внутренних дел Акмолинской области Министерства внутренних дел Республики Казахстан» (по согласованию)</w:t>
            </w:r>
          </w:p>
        </w:tc>
      </w:tr>
      <w:tr>
        <w:trPr>
          <w:trHeight w:val="12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Купбергенова Дина Турахметовна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врач-терапевт государственного коммунального казҰнного предприятия «Степногорская городская поликлиника» при управлении здравоохранения Акмолинской области, председатель медицинской комиссии (по согласованию)</w:t>
            </w:r>
          </w:p>
        </w:tc>
      </w:tr>
      <w:tr>
        <w:trPr>
          <w:trHeight w:val="120" w:hRule="atLeast"/>
        </w:trPr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Вернигора Наталья Ивановна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государственного коммунального казҰнного предприятия «Степногорская городская поликлиника» при управлении здравоохранения Акмолинской области, секретарь комиссии (по 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Степногорска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21 апреля 2010 года № А-2/130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График проведения призыва граждан на срочную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933"/>
        <w:gridCol w:w="3613"/>
        <w:gridCol w:w="3493"/>
      </w:tblGrid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Населенные пункты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</w:p>
        </w:tc>
      </w:tr>
      <w:tr>
        <w:trPr>
          <w:trHeight w:val="12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октября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октября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ноября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ноября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ноября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декабря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ноября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декабря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Заводской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июня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июня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октября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октября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октября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ноября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ноября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ноября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декабря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июня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июня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октября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ноября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декабря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1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мая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мая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июня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июня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июня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июня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июня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июня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июня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октября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октября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октября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октября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ноября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ноября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ноября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ноября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ноября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декабря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декабря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декабря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декабря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