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1d9e" w14:textId="7321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12 декабря 2009 года № 4С-27/2 "О бюджете города 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июля 2010 года № 4С-33/2. Зарегистрировано Управлением юстиции города Степногорска Акмолинской области 12 августа 2010 года № 1-2-134. Утратило силу - решением Степногорского городского маслихата от 10 марта 2011 года № 4С-38/5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Степногорского городского маслихата от 10.03.2011 № 4С-38/5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Республики Казахстан»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Степногорского городского маслихата «О бюджете города на 2010 - 2012 годы» от 12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4С-27/2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1-2-123, опубликовано в газетах от 14 января 2010 года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«6721110,2» заменить цифрами «6611474,2»;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«1585341» заменить цифрами «1600341»;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«92389» заменить цифрами «123483»;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«4977837,8» заменить цифрами «4822107,8»;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«7075471,2» заменить цифрами «6669131,2»;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«-354361» заменить цифрами «-57657»;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«354361» заменить цифрами «57657»;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5, 7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города Степногорска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А. Бугибаев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2010 года № 4С-33/3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53"/>
        <w:gridCol w:w="951"/>
        <w:gridCol w:w="717"/>
        <w:gridCol w:w="8368"/>
        <w:gridCol w:w="221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6611474,2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1600341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960857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960857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960857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сельскохозяйственного назначения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192853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157105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 судна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1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</w:tr>
      <w:tr>
        <w:trPr>
          <w:trHeight w:val="28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заявление особого искового производства, заявлений (жалоб) по делам особого производства, заявлений о вынесении судебного приказа, заявление о выдаче дубликата исполнительного листа, заявление о выдаче исполнительных листов на принудительное исполнение решений третейских (арбитражных) судов, заявление о повторной выдаче копий судебных актов, исполнительных листов и иных документов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14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на выдачу гражданам справок и повторных свидетельств о регистрации актов гражданского состояния и свидетельств в связи с изменением, дополнением, и восстановлением записей актов гражданского состояния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0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регистрацию места жительства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65542,4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3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15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 государственными органами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1305,4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4822107,8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4822107,8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4822107,8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274685,8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580"/>
        <w:gridCol w:w="791"/>
        <w:gridCol w:w="749"/>
        <w:gridCol w:w="8145"/>
        <w:gridCol w:w="24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6 669 131,2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138 970,1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111 694,7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13 048,9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118,9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56 901,6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56 901,6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41 744,2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41 269,2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16 230,1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16 230,1</w:t>
            </w:r>
          </w:p>
        </w:tc>
      </w:tr>
      <w:tr>
        <w:trPr>
          <w:trHeight w:val="10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4 791,1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11 045,3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11 045,3</w:t>
            </w:r>
          </w:p>
        </w:tc>
      </w:tr>
      <w:tr>
        <w:trPr>
          <w:trHeight w:val="10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11 045,3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8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1 795 130,3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214 540,0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214 540,0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214 540,0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1 061 552,4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1 060 152,4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975 250,4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84 902,0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23 058,0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23 058,0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495 979,9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70 779,9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10 144,9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8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 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425 200,0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425 200,0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180 128,4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155 242,6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155 242,6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24 654,5</w:t>
            </w:r>
          </w:p>
        </w:tc>
      </w:tr>
      <w:tr>
        <w:trPr>
          <w:trHeight w:val="10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  в сельской местности в соответствии с законодательством Республики Казахстан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32 595,9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17 399,0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1 027,4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15 851,4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9 396,0</w:t>
            </w:r>
          </w:p>
        </w:tc>
      </w:tr>
      <w:tr>
        <w:trPr>
          <w:trHeight w:val="12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12 336,5</w:t>
            </w:r>
          </w:p>
        </w:tc>
      </w:tr>
      <w:tr>
        <w:trPr>
          <w:trHeight w:val="21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1 450,8</w:t>
            </w:r>
          </w:p>
        </w:tc>
      </w:tr>
      <w:tr>
        <w:trPr>
          <w:trHeight w:val="30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36 979,0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15 610,0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24 885,8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24 885,8</w:t>
            </w:r>
          </w:p>
        </w:tc>
      </w:tr>
      <w:tr>
        <w:trPr>
          <w:trHeight w:val="8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24 075,8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4 280 059,5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105 174,5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89 960,5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89 960,5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4 110 890,0</w:t>
            </w:r>
          </w:p>
        </w:tc>
      </w:tr>
      <w:tr>
        <w:trPr>
          <w:trHeight w:val="8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4 047 890,0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4 047 890,0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63 995,0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62 737,0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29 057,0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3 536,0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18 270,0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136 693,1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76 512,5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76 512,5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76 512,5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3 073,0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40 729,2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31 575,2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26 919,3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4 655,9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4 909,0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16 378,4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6 462,8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6 462,8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6 745,0</w:t>
            </w:r>
          </w:p>
        </w:tc>
      </w:tr>
      <w:tr>
        <w:trPr>
          <w:trHeight w:val="8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5 585,0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3 170,6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3 170,6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15 998,5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5 887,5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3 005,1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3 005,1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2 882,4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2 692,4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земельных отношений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5 609,0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5 609,0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11 888,0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11 888,0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6 754,4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6 754,4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5 133,6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4 833,6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 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59 227,0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9 227,0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7 227,0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7 227,0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10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улиц,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17 701,5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5 748,4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5 748,4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11 953,1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1 199,7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1 199,7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9 753,4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9 703,4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28 673,8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28 673,8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28 673,8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-57 657,0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 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2010 года № 4С-33/3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</w:t>
      </w:r>
      <w:r>
        <w:br/>
      </w:r>
      <w:r>
        <w:rPr>
          <w:rFonts w:ascii="Times New Roman"/>
          <w:b/>
          <w:i w:val="false"/>
          <w:color w:val="000000"/>
        </w:rPr>
        <w:t>
счет целевых  трансфертов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9078"/>
        <w:gridCol w:w="1905"/>
      </w:tblGrid>
      <w:tr>
        <w:trPr>
          <w:trHeight w:val="84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84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п.Аксу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84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п.Бестобе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84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п.Заводской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84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п.Шантобе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84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с.Карабулак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615" w:hRule="atLeast"/>
        </w:trPr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 из малообеспеченных семей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государственной адресной социальной помощи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1308,0</w:t>
            </w:r>
          </w:p>
        </w:tc>
      </w:tr>
      <w:tr>
        <w:trPr>
          <w:trHeight w:val="4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войне, фин.услуги (ОБ)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(ОБ)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рабочие места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26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1450,8</w:t>
            </w:r>
          </w:p>
        </w:tc>
      </w:tr>
      <w:tr>
        <w:trPr>
          <w:trHeight w:val="4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войне,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21369,0</w:t>
            </w:r>
          </w:p>
        </w:tc>
      </w:tr>
      <w:tr>
        <w:trPr>
          <w:trHeight w:val="1185" w:hRule="atLeast"/>
        </w:trPr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средней школы № 6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25700,0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учебными материалами дошкольных организаций, организаций среднего, технического и профессионального, после среднего образования, институтов повышения квалификации по предмету "Самопознание"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(мини-центры)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11082,0</w:t>
            </w:r>
          </w:p>
        </w:tc>
      </w:tr>
      <w:tr>
        <w:trPr>
          <w:trHeight w:val="1275" w:hRule="atLeast"/>
        </w:trPr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проведение ГЭ по проекту реконструкции магистральных водопроводных сетей от Сопки-305 до г.Степногорска, 2 очередь (ОБ)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11940,0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проведение ГЭ по проекту реконструкции водопроводных сетей 1 очередь, п.Бестобе г.Степногорск (ОБ)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проведение ГЭ по проекту реконструкции магистрального водовода водохранилище Селетинское-г.Степногорск и насосной станции 1-го подъема 2 очередь (ОБ)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в с.Карабулак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420000,0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водохранилище Селетинское – г. Степногорск и насосной станции 1-го подъема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2523000,0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водопроводных сетей от Сопки 305 до г.Степногорск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992000,0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Государственной программой жилищного строительства в Республике Казахстан на 2008-2009 годы на развитие и обустройство инженерно-коммуникационной инфраструктуры (ОБ)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87568,0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и водоотведения г.Степногорска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432500,0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проведение ГЭ по проекту строительства двух 36 квартирных жилых домов и инженерных сетей в рамках реализации программы Нурлы Кош, г.Степногорск (ОБ)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10214,0</w:t>
            </w:r>
          </w:p>
        </w:tc>
      </w:tr>
      <w:tr>
        <w:trPr>
          <w:trHeight w:val="1095" w:hRule="atLeast"/>
        </w:trPr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 (РБ)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675" w:hRule="atLeast"/>
        </w:trPr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хозяйства, пассажир-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систем водоснабжения (ОБ)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внутригородских дорог г.Степногорск (ОБ)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9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кровли школы-гимназии № 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4794107,8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2010 года № 4С-33/3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698"/>
        <w:gridCol w:w="720"/>
        <w:gridCol w:w="110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2010 года № 4С-33/3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11557"/>
        <w:gridCol w:w="1294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2854"/>
        <w:gridCol w:w="3405"/>
        <w:gridCol w:w="3129"/>
        <w:gridCol w:w="1647"/>
      </w:tblGrid>
      <w:tr>
        <w:trPr>
          <w:trHeight w:val="30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п.Аксу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п.Шантобе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п.Бестобе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с.Карабулак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8760,6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7669,8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41744,2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10160,6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7669,8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