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8865" w14:textId="a048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лет, к призывному участку государственного учреждения "Отдел по делам обороны города Степногорск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Степногорск Акмолинской области от 8 ноября 2010 года № 12. Зарегистрировано Управлением юстиции города Степногорск Акмолинской области 13 декабря 2010 года № 1-2-136.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акимата города Степногорск Акмолинской области от 05.11.2014 № 03-45ш/2838).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Правилами о порядке ведения воинского учета военнообязанных и призывников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города Степногорска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в январе-марте 2011 года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города Степногорск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акима города Степногорска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акима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2"/>
        <w:gridCol w:w="3728"/>
      </w:tblGrid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Никишов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