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a543" w14:textId="eb0a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17 февраля 2010 года № А-2/39. Зарегистрировано Управлением юстиции Аккольского района Акмолинской области 11 марта 2010 года № 1-3-133. Утратило силу - постановлением акимата Аккольского района Акмолинской области от 29 декабря 2010 года № А-12/297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- постановлением акимата Аккольского района Акмолинской области от 29.12.2010 </w:t>
      </w:r>
      <w:r>
        <w:rPr>
          <w:rFonts w:ascii="Times New Roman"/>
          <w:b w:val="false"/>
          <w:i w:val="false"/>
          <w:color w:val="ff0000"/>
          <w:sz w:val="28"/>
        </w:rPr>
        <w:t>№ А-12/297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Аккольского района «Об установлении квоты рабочих мест для инвалидов в размере трех процентов от общей численности рабочих мест, на предприятиях и организациях Аккольского района» от 10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А-11/341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1-3-98, опубликовано 16 января 2009 года в районных газетах «Ақкөл өмірі» и «Знамя Родины 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      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