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847c" w14:textId="15f8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31 марта 2010 года № А-3/81. Зарегистрировано Управлением юстиции Аккольского района Акмолинской области 13 апреля 2010 года № 1-3-135. Утратило силу - постановлением акимата Аккольского района Акмолинской области от 29 декабря 2010 года № А-12/296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Аккольского района Акмолинской области от 29.12.2010 </w:t>
      </w:r>
      <w:r>
        <w:rPr>
          <w:rFonts w:ascii="Times New Roman"/>
          <w:b w:val="false"/>
          <w:i w:val="false"/>
          <w:color w:val="ff0000"/>
          <w:sz w:val="28"/>
        </w:rPr>
        <w:t>№ А-12/296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Аккольского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(более 12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в возрасте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семьи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больные туберкулезом, прошедшие курс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лица, уволенные в связи с завершением сроков сезонных и временных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Аккольского района»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Аккольского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А.Уисимбаев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