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169b" w14:textId="ae61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21 декабря 2009 года № С25-1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8 ноября 2010 года № С33-2. Зарегистрировано Управлением юстиции Аккольского района Акмолинской области 23 ноября 2010 года № 1-3-143. Утратило силу - решением Аккольского районного маслихата Акмолинской области от 23 декабря 2010 года № С 35-5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Сноска. Утратило силу - решением Аккольского районного маслихата Акмолинской области от 23.12.2010 № С 35-5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Аккольского районного маслихата «О районном бюджете на 2010-2012 годы» от 21 декабря 2009 года № С 25-1 (зарегистрировано в Реестре государственной регистрации нормативных правовых актов № 1-3-129, опубликовано 22 января 2010 года в районных газетах «Ақкөл өмірі» и «Знамя Родины KZ»)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«1854252,7» заменить на цифры «1863433,6»;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«1470409,7» заменить на цифры «1479590,6»;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«1865809,3» заменить на цифры «1874990,2»;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«14244» заменить на цифры «14006,6»;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«-25800,6» заменить на цифры «-25563,2»;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«25800,6» заменить на цифры «25563,2»;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«489116,7» заменить на цифры «499112»;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«82287,7» заменить на цифры «83073»;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«4097» заменить на цифры «4095»;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«5541» заменить на цифры «5537»;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«2010» заменить на цифры «2801,3»;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«406829» заменить на цифры «416039»;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«21671 тысяча тенге – на реконструкцию наружных тепловых сетей по улице Привокзальной, от котельной «Железнодорожная» (2-этап)»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«4605 тысяч тенге – разработка проектно-сметной документации по объекту «Реконструкция сетей водопровода в ауле Енбек Аккольского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4605 тысяч тенге – разработка проектно-сметной документации по объекту «Реконструкция водопроводных сетей в городе Акколь (третья очередь)»;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«127933» заменить на цифры «127118,6»;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«1645» заменить на цифры «1120»;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«1441» заменить на цифры «1151,6».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решению Аккольского районного маслихата от 21 декабря 2009 года № С 25-1 «О районном бюджете на 2010-2012 годы» изложить в новой редакции,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Аккольского района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Сеитова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 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Аккольского района»           Т.И.Ли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33-2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 25-1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53"/>
        <w:gridCol w:w="743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1863433,6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5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1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22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48405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1479590,6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1479590,6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1479590,6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210191,6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416039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49"/>
        <w:gridCol w:w="1003"/>
        <w:gridCol w:w="8277"/>
        <w:gridCol w:w="214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1874990,2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130584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10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34489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67793</w:t>
            </w:r>
          </w:p>
        </w:tc>
      </w:tr>
      <w:tr>
        <w:trPr>
          <w:trHeight w:val="12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66748</w:t>
            </w:r>
          </w:p>
        </w:tc>
      </w:tr>
      <w:tr>
        <w:trPr>
          <w:trHeight w:val="6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16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2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7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7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16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7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9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907899,9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907899,9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4433,9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794402</w:t>
            </w:r>
          </w:p>
        </w:tc>
      </w:tr>
      <w:tr>
        <w:trPr>
          <w:trHeight w:val="10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13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3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</w:p>
        </w:tc>
      </w:tr>
      <w:tr>
        <w:trPr>
          <w:trHeight w:val="6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58188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98931,8</w:t>
            </w:r>
          </w:p>
        </w:tc>
      </w:tr>
      <w:tr>
        <w:trPr>
          <w:trHeight w:val="9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98931,8</w:t>
            </w:r>
          </w:p>
        </w:tc>
      </w:tr>
      <w:tr>
        <w:trPr>
          <w:trHeight w:val="15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</w:t>
            </w:r>
          </w:p>
        </w:tc>
      </w:tr>
      <w:tr>
        <w:trPr>
          <w:trHeight w:val="4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</w:t>
            </w:r>
          </w:p>
        </w:tc>
      </w:tr>
      <w:tr>
        <w:trPr>
          <w:trHeight w:val="4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9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7440,6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9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4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</w:p>
        </w:tc>
      </w:tr>
      <w:tr>
        <w:trPr>
          <w:trHeight w:val="19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31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695,2</w:t>
            </w:r>
          </w:p>
        </w:tc>
      </w:tr>
      <w:tr>
        <w:trPr>
          <w:trHeight w:val="49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4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197997,5</w:t>
            </w:r>
          </w:p>
        </w:tc>
      </w:tr>
      <w:tr>
        <w:trPr>
          <w:trHeight w:val="9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4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9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15751,5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12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населҰнных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10791,5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167849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146178</w:t>
            </w:r>
          </w:p>
        </w:tc>
      </w:tr>
      <w:tr>
        <w:trPr>
          <w:trHeight w:val="13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6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65031</w:t>
            </w:r>
          </w:p>
        </w:tc>
      </w:tr>
      <w:tr>
        <w:trPr>
          <w:trHeight w:val="7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51286</w:t>
            </w:r>
          </w:p>
        </w:tc>
      </w:tr>
      <w:tr>
        <w:trPr>
          <w:trHeight w:val="9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4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16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9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9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</w:tr>
      <w:tr>
        <w:trPr>
          <w:trHeight w:val="12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277747,3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2801,3</w:t>
            </w:r>
          </w:p>
        </w:tc>
      </w:tr>
      <w:tr>
        <w:trPr>
          <w:trHeight w:val="15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2801,3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9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13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248190</w:t>
            </w:r>
          </w:p>
        </w:tc>
      </w:tr>
      <w:tr>
        <w:trPr>
          <w:trHeight w:val="4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248190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9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7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26225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9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6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</w:t>
            </w:r>
          </w:p>
        </w:tc>
      </w:tr>
      <w:tr>
        <w:trPr>
          <w:trHeight w:val="103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9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и генеральных планов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102019</w:t>
            </w:r>
          </w:p>
        </w:tc>
      </w:tr>
      <w:tr>
        <w:trPr>
          <w:trHeight w:val="12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102019</w:t>
            </w:r>
          </w:p>
        </w:tc>
      </w:tr>
      <w:tr>
        <w:trPr>
          <w:trHeight w:val="16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3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9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12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9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3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58495,7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58495,7</w:t>
            </w:r>
          </w:p>
        </w:tc>
      </w:tr>
      <w:tr>
        <w:trPr>
          <w:trHeight w:val="6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15355,7</w:t>
            </w:r>
          </w:p>
        </w:tc>
      </w:tr>
      <w:tr>
        <w:trPr>
          <w:trHeight w:val="12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</w:t>
            </w:r>
          </w:p>
        </w:tc>
      </w:tr>
      <w:tr>
        <w:trPr>
          <w:trHeight w:val="5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14006,6</w:t>
            </w:r>
          </w:p>
        </w:tc>
      </w:tr>
      <w:tr>
        <w:trPr>
          <w:trHeight w:val="3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2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7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2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4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8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6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-25563,2</w:t>
            </w:r>
          </w:p>
        </w:tc>
      </w:tr>
      <w:tr>
        <w:trPr>
          <w:trHeight w:val="6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25563,2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6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5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