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b27b8" w14:textId="3ab27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21 декабря 2009 года № С 25-1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23 ноября 2010 года № С 34-1. Зарегистрировано Управлением юстиции Аккольского района Акмолинской области 15 декабря 2010 года № 1-3-144. Утратило силу - решением Аккольского районного маслихата Акмолинской области от 23 декабря 2010 года № С 35-5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Аккольского районного маслихата Акмолинской области от 23.12.2010 № С 35-5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 Аккольский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Аккольского районного маслихата «О районном бюджете на 2010-2012 годы» от 21 декабря 2009 года № С 25-1 (зарегистрировано в Реестре государственной регистрации нормативных правовых актов № 1-3-129, опубликовано 22 января 2010 года в районных газетах «Ақкөл өмірі» и «Знамя Родины KZ»)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«318926» заменить на цифры «317397»;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«16512»заменить на цифры «18041».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Приложения 1,5 к решению Аккольского районного маслихата «О районном бюджете на 2010-2012 годы» от 21 декабря 2009 года № С 25-1 изложить в новой редакции, согласно приложениям 1,2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Аккольского района и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Аккольского районного маслихата            Д.Салыбекова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Секретарь Аккольского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Ю. Ужакин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Аккольского района                    А.С.Уисимбаев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Аккольского района»           Т.И.Ли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ноября 2010 года № С 34-1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С 25-1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753"/>
        <w:gridCol w:w="753"/>
        <w:gridCol w:w="7433"/>
        <w:gridCol w:w="181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1863433,6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317397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25823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117607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152920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99863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38573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10627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15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18041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</w:tr>
      <w:tr>
        <w:trPr>
          <w:trHeight w:val="12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10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21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15148</w:t>
            </w:r>
          </w:p>
        </w:tc>
      </w:tr>
      <w:tr>
        <w:trPr>
          <w:trHeight w:val="25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15148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48405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19405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19405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1479590,6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1479590,6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1479590,6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210191,6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416039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853360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855"/>
        <w:gridCol w:w="1011"/>
        <w:gridCol w:w="7930"/>
        <w:gridCol w:w="2473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0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1874990,2</w:t>
            </w:r>
          </w:p>
        </w:tc>
      </w:tr>
      <w:tr>
        <w:trPr>
          <w:trHeight w:val="4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132238</w:t>
            </w:r>
          </w:p>
        </w:tc>
      </w:tr>
      <w:tr>
        <w:trPr>
          <w:trHeight w:val="6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12915</w:t>
            </w:r>
          </w:p>
        </w:tc>
      </w:tr>
      <w:tr>
        <w:trPr>
          <w:trHeight w:val="100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12815</w:t>
            </w:r>
          </w:p>
        </w:tc>
      </w:tr>
      <w:tr>
        <w:trPr>
          <w:trHeight w:val="6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36531</w:t>
            </w:r>
          </w:p>
        </w:tc>
      </w:tr>
      <w:tr>
        <w:trPr>
          <w:trHeight w:val="6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35001</w:t>
            </w:r>
          </w:p>
        </w:tc>
      </w:tr>
      <w:tr>
        <w:trPr>
          <w:trHeight w:val="3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</w:t>
            </w:r>
          </w:p>
        </w:tc>
      </w:tr>
      <w:tr>
        <w:trPr>
          <w:trHeight w:val="6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68611</w:t>
            </w:r>
          </w:p>
        </w:tc>
      </w:tr>
      <w:tr>
        <w:trPr>
          <w:trHeight w:val="12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67241</w:t>
            </w:r>
          </w:p>
        </w:tc>
      </w:tr>
      <w:tr>
        <w:trPr>
          <w:trHeight w:val="6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6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7388</w:t>
            </w:r>
          </w:p>
        </w:tc>
      </w:tr>
      <w:tr>
        <w:trPr>
          <w:trHeight w:val="12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</w:t>
            </w:r>
          </w:p>
        </w:tc>
      </w:tr>
      <w:tr>
        <w:trPr>
          <w:trHeight w:val="6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130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</w:p>
        </w:tc>
      </w:tr>
      <w:tr>
        <w:trPr>
          <w:trHeight w:val="79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6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</w:t>
            </w:r>
          </w:p>
        </w:tc>
      </w:tr>
      <w:tr>
        <w:trPr>
          <w:trHeight w:val="160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</w:t>
            </w:r>
          </w:p>
        </w:tc>
      </w:tr>
      <w:tr>
        <w:trPr>
          <w:trHeight w:val="3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</w:tr>
      <w:tr>
        <w:trPr>
          <w:trHeight w:val="7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</w:tr>
      <w:tr>
        <w:trPr>
          <w:trHeight w:val="6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</w:t>
            </w:r>
          </w:p>
        </w:tc>
      </w:tr>
      <w:tr>
        <w:trPr>
          <w:trHeight w:val="9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6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0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908273,9</w:t>
            </w:r>
          </w:p>
        </w:tc>
      </w:tr>
      <w:tr>
        <w:trPr>
          <w:trHeight w:val="6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908273,9</w:t>
            </w:r>
          </w:p>
        </w:tc>
      </w:tr>
      <w:tr>
        <w:trPr>
          <w:trHeight w:val="6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4433,9</w:t>
            </w:r>
          </w:p>
        </w:tc>
      </w:tr>
      <w:tr>
        <w:trPr>
          <w:trHeight w:val="40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794402</w:t>
            </w:r>
          </w:p>
        </w:tc>
      </w:tr>
      <w:tr>
        <w:trPr>
          <w:trHeight w:val="103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</w:t>
            </w:r>
          </w:p>
        </w:tc>
      </w:tr>
      <w:tr>
        <w:trPr>
          <w:trHeight w:val="130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10666</w:t>
            </w:r>
          </w:p>
        </w:tc>
      </w:tr>
      <w:tr>
        <w:trPr>
          <w:trHeight w:val="3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19993</w:t>
            </w:r>
          </w:p>
        </w:tc>
      </w:tr>
      <w:tr>
        <w:trPr>
          <w:trHeight w:val="6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58562</w:t>
            </w:r>
          </w:p>
        </w:tc>
      </w:tr>
      <w:tr>
        <w:trPr>
          <w:trHeight w:val="4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16610</w:t>
            </w:r>
          </w:p>
        </w:tc>
      </w:tr>
      <w:tr>
        <w:trPr>
          <w:trHeight w:val="6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98308,8</w:t>
            </w:r>
          </w:p>
        </w:tc>
      </w:tr>
      <w:tr>
        <w:trPr>
          <w:trHeight w:val="9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98308,8</w:t>
            </w:r>
          </w:p>
        </w:tc>
      </w:tr>
      <w:tr>
        <w:trPr>
          <w:trHeight w:val="15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</w:t>
            </w:r>
          </w:p>
        </w:tc>
      </w:tr>
      <w:tr>
        <w:trPr>
          <w:trHeight w:val="43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21597</w:t>
            </w:r>
          </w:p>
        </w:tc>
      </w:tr>
      <w:tr>
        <w:trPr>
          <w:trHeight w:val="43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45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</w:t>
            </w:r>
          </w:p>
        </w:tc>
      </w:tr>
      <w:tr>
        <w:trPr>
          <w:trHeight w:val="9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7440,6</w:t>
            </w:r>
          </w:p>
        </w:tc>
      </w:tr>
      <w:tr>
        <w:trPr>
          <w:trHeight w:val="6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инвалидов, воспитывающихся и обучающихся на дому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9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46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6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16307</w:t>
            </w:r>
          </w:p>
        </w:tc>
      </w:tr>
      <w:tr>
        <w:trPr>
          <w:trHeight w:val="6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</w:p>
        </w:tc>
      </w:tr>
      <w:tr>
        <w:trPr>
          <w:trHeight w:val="18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</w:p>
        </w:tc>
      </w:tr>
      <w:tr>
        <w:trPr>
          <w:trHeight w:val="31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695,2</w:t>
            </w:r>
          </w:p>
        </w:tc>
      </w:tr>
      <w:tr>
        <w:trPr>
          <w:trHeight w:val="49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17237</w:t>
            </w:r>
          </w:p>
        </w:tc>
      </w:tr>
      <w:tr>
        <w:trPr>
          <w:trHeight w:val="6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46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196632,5</w:t>
            </w:r>
          </w:p>
        </w:tc>
      </w:tr>
      <w:tr>
        <w:trPr>
          <w:trHeight w:val="9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 села), аульного (сельского)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13032</w:t>
            </w:r>
          </w:p>
        </w:tc>
      </w:tr>
      <w:tr>
        <w:trPr>
          <w:trHeight w:val="43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</w:t>
            </w:r>
          </w:p>
        </w:tc>
      </w:tr>
      <w:tr>
        <w:trPr>
          <w:trHeight w:val="4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</w:p>
        </w:tc>
      </w:tr>
      <w:tr>
        <w:trPr>
          <w:trHeight w:val="7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4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</w:t>
            </w:r>
          </w:p>
        </w:tc>
      </w:tr>
      <w:tr>
        <w:trPr>
          <w:trHeight w:val="9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15751,5</w:t>
            </w:r>
          </w:p>
        </w:tc>
      </w:tr>
      <w:tr>
        <w:trPr>
          <w:trHeight w:val="6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</w:t>
            </w:r>
          </w:p>
        </w:tc>
      </w:tr>
      <w:tr>
        <w:trPr>
          <w:trHeight w:val="15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10791,5</w:t>
            </w:r>
          </w:p>
        </w:tc>
      </w:tr>
      <w:tr>
        <w:trPr>
          <w:trHeight w:val="6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167849</w:t>
            </w:r>
          </w:p>
        </w:tc>
      </w:tr>
      <w:tr>
        <w:trPr>
          <w:trHeight w:val="6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146178</w:t>
            </w:r>
          </w:p>
        </w:tc>
      </w:tr>
      <w:tr>
        <w:trPr>
          <w:trHeight w:val="136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21671</w:t>
            </w:r>
          </w:p>
        </w:tc>
      </w:tr>
      <w:tr>
        <w:trPr>
          <w:trHeight w:val="6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65491</w:t>
            </w:r>
          </w:p>
        </w:tc>
      </w:tr>
      <w:tr>
        <w:trPr>
          <w:trHeight w:val="73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51746</w:t>
            </w:r>
          </w:p>
        </w:tc>
      </w:tr>
      <w:tr>
        <w:trPr>
          <w:trHeight w:val="9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</w:t>
            </w:r>
          </w:p>
        </w:tc>
      </w:tr>
      <w:tr>
        <w:trPr>
          <w:trHeight w:val="46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27575</w:t>
            </w:r>
          </w:p>
        </w:tc>
      </w:tr>
      <w:tr>
        <w:trPr>
          <w:trHeight w:val="6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19683</w:t>
            </w:r>
          </w:p>
        </w:tc>
      </w:tr>
      <w:tr>
        <w:trPr>
          <w:trHeight w:val="6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64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</w:t>
            </w:r>
          </w:p>
        </w:tc>
      </w:tr>
      <w:tr>
        <w:trPr>
          <w:trHeight w:val="160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</w:t>
            </w:r>
          </w:p>
        </w:tc>
      </w:tr>
      <w:tr>
        <w:trPr>
          <w:trHeight w:val="9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6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9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</w:t>
            </w:r>
          </w:p>
        </w:tc>
      </w:tr>
      <w:tr>
        <w:trPr>
          <w:trHeight w:val="7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3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</w:t>
            </w:r>
          </w:p>
        </w:tc>
      </w:tr>
      <w:tr>
        <w:trPr>
          <w:trHeight w:val="12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277747,3</w:t>
            </w:r>
          </w:p>
        </w:tc>
      </w:tr>
      <w:tr>
        <w:trPr>
          <w:trHeight w:val="6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2801,3</w:t>
            </w:r>
          </w:p>
        </w:tc>
      </w:tr>
      <w:tr>
        <w:trPr>
          <w:trHeight w:val="15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2801,3</w:t>
            </w:r>
          </w:p>
        </w:tc>
      </w:tr>
      <w:tr>
        <w:trPr>
          <w:trHeight w:val="6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</w:t>
            </w:r>
          </w:p>
        </w:tc>
      </w:tr>
      <w:tr>
        <w:trPr>
          <w:trHeight w:val="9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8237</w:t>
            </w:r>
          </w:p>
        </w:tc>
      </w:tr>
      <w:tr>
        <w:trPr>
          <w:trHeight w:val="6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</w:t>
            </w:r>
          </w:p>
        </w:tc>
      </w:tr>
      <w:tr>
        <w:trPr>
          <w:trHeight w:val="136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</w:p>
        </w:tc>
      </w:tr>
      <w:tr>
        <w:trPr>
          <w:trHeight w:val="3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2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248190</w:t>
            </w:r>
          </w:p>
        </w:tc>
      </w:tr>
      <w:tr>
        <w:trPr>
          <w:trHeight w:val="4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248190</w:t>
            </w:r>
          </w:p>
        </w:tc>
      </w:tr>
      <w:tr>
        <w:trPr>
          <w:trHeight w:val="6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13271</w:t>
            </w:r>
          </w:p>
        </w:tc>
      </w:tr>
      <w:tr>
        <w:trPr>
          <w:trHeight w:val="9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</w:t>
            </w:r>
          </w:p>
        </w:tc>
      </w:tr>
      <w:tr>
        <w:trPr>
          <w:trHeight w:val="6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7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</w:t>
            </w:r>
          </w:p>
        </w:tc>
      </w:tr>
      <w:tr>
        <w:trPr>
          <w:trHeight w:val="6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26225</w:t>
            </w:r>
          </w:p>
        </w:tc>
      </w:tr>
      <w:tr>
        <w:trPr>
          <w:trHeight w:val="6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</w:p>
        </w:tc>
      </w:tr>
      <w:tr>
        <w:trPr>
          <w:trHeight w:val="9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</w:p>
        </w:tc>
      </w:tr>
      <w:tr>
        <w:trPr>
          <w:trHeight w:val="6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21889</w:t>
            </w:r>
          </w:p>
        </w:tc>
      </w:tr>
      <w:tr>
        <w:trPr>
          <w:trHeight w:val="103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</w:t>
            </w:r>
          </w:p>
        </w:tc>
      </w:tr>
      <w:tr>
        <w:trPr>
          <w:trHeight w:val="9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территорий района, генеральных планов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102019</w:t>
            </w:r>
          </w:p>
        </w:tc>
      </w:tr>
      <w:tr>
        <w:trPr>
          <w:trHeight w:val="120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102019</w:t>
            </w:r>
          </w:p>
        </w:tc>
      </w:tr>
      <w:tr>
        <w:trPr>
          <w:trHeight w:val="160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98770</w:t>
            </w:r>
          </w:p>
        </w:tc>
      </w:tr>
      <w:tr>
        <w:trPr>
          <w:trHeight w:val="3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6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9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</w:t>
            </w:r>
          </w:p>
        </w:tc>
      </w:tr>
      <w:tr>
        <w:trPr>
          <w:trHeight w:val="9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</w:t>
            </w:r>
          </w:p>
        </w:tc>
      </w:tr>
      <w:tr>
        <w:trPr>
          <w:trHeight w:val="12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</w:t>
            </w:r>
          </w:p>
        </w:tc>
      </w:tr>
      <w:tr>
        <w:trPr>
          <w:trHeight w:val="6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</w:t>
            </w:r>
          </w:p>
        </w:tc>
      </w:tr>
      <w:tr>
        <w:trPr>
          <w:trHeight w:val="9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</w:t>
            </w:r>
          </w:p>
        </w:tc>
      </w:tr>
      <w:tr>
        <w:trPr>
          <w:trHeight w:val="3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58495,7</w:t>
            </w:r>
          </w:p>
        </w:tc>
      </w:tr>
      <w:tr>
        <w:trPr>
          <w:trHeight w:val="6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58495,7</w:t>
            </w:r>
          </w:p>
        </w:tc>
      </w:tr>
      <w:tr>
        <w:trPr>
          <w:trHeight w:val="66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15355,7</w:t>
            </w:r>
          </w:p>
        </w:tc>
      </w:tr>
      <w:tr>
        <w:trPr>
          <w:trHeight w:val="129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43140</w:t>
            </w:r>
          </w:p>
        </w:tc>
      </w:tr>
      <w:tr>
        <w:trPr>
          <w:trHeight w:val="54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14006,6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12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79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12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4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237,4</w:t>
            </w:r>
          </w:p>
        </w:tc>
      </w:tr>
      <w:tr>
        <w:trPr>
          <w:trHeight w:val="48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237,4</w:t>
            </w:r>
          </w:p>
        </w:tc>
      </w:tr>
      <w:tr>
        <w:trPr>
          <w:trHeight w:val="82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237,4</w:t>
            </w:r>
          </w:p>
        </w:tc>
      </w:tr>
      <w:tr>
        <w:trPr>
          <w:trHeight w:val="6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-25563,2</w:t>
            </w:r>
          </w:p>
        </w:tc>
      </w:tr>
      <w:tr>
        <w:trPr>
          <w:trHeight w:val="6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25563,2</w:t>
            </w:r>
          </w:p>
        </w:tc>
      </w:tr>
      <w:tr>
        <w:trPr>
          <w:trHeight w:val="3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3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3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3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237,4</w:t>
            </w:r>
          </w:p>
        </w:tc>
      </w:tr>
      <w:tr>
        <w:trPr>
          <w:trHeight w:val="3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237,4</w:t>
            </w:r>
          </w:p>
        </w:tc>
      </w:tr>
      <w:tr>
        <w:trPr>
          <w:trHeight w:val="6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237,4</w:t>
            </w:r>
          </w:p>
        </w:tc>
      </w:tr>
      <w:tr>
        <w:trPr>
          <w:trHeight w:val="58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237,4</w:t>
            </w:r>
          </w:p>
        </w:tc>
      </w:tr>
      <w:tr>
        <w:trPr>
          <w:trHeight w:val="61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11556,6</w:t>
            </w:r>
          </w:p>
        </w:tc>
      </w:tr>
      <w:tr>
        <w:trPr>
          <w:trHeight w:val="3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11556,6</w:t>
            </w:r>
          </w:p>
        </w:tc>
      </w:tr>
      <w:tr>
        <w:trPr>
          <w:trHeight w:val="375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11556,6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ноября 2010 года № С 34-1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Аккольского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№ С 25-1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районного значения и сельских округов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993"/>
        <w:gridCol w:w="933"/>
        <w:gridCol w:w="973"/>
        <w:gridCol w:w="5553"/>
        <w:gridCol w:w="2653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81643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68611</w:t>
            </w:r>
          </w:p>
        </w:tc>
      </w:tr>
      <w:tr>
        <w:trPr>
          <w:trHeight w:val="10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 села), аульного (сельского)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68611</w:t>
            </w:r>
          </w:p>
        </w:tc>
      </w:tr>
      <w:tr>
        <w:trPr>
          <w:trHeight w:val="15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67241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 Аккольского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Богенбайского сельского округа Аккольского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 Аккольского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 Аккольского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 Аккольского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Наумовского сельского округа Аккольского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Новорыбинского сельского округа Аккольского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Енбекского аульного округа Аккольского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Урюпинского сельского округа Аккольского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Жалгызкарагайского аульного округа Аккольского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Кырык кудык Аккольского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 Аккольского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Богенбайского сельского округа Аккольского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аула Азат Аккольского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 Аккольского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 Аккольского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Богенбайского сельского округа Аккольского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Азат сельского округа Аккольского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 Аккольского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 Аккольского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Наумовского аульного округа Аккольского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5491</w:t>
            </w:r>
          </w:p>
        </w:tc>
      </w:tr>
      <w:tr>
        <w:trPr>
          <w:trHeight w:val="6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Новорыбинского Аккольского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Аппрат акима Енбекского аульного округа Аккольского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5406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Аппрат акима Урюпинского аульного округа Аккольского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Аппрат акима Жалгызкарагайского аульного округа Аккольского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Аппрат акима Кырык кудык Аккольского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Аппрат акима города Акколь Аккольского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Аппрат акима Богенбайского сельского округа Аккольского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Аппрат акима аула Азат Аккольского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Карасайского аульного округа Аккольского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6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Акколь Аккольского района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