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4caa" w14:textId="bf84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Аккольском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29 декабря 2010 года № А-12/299. Зарегистрировано Управлением юстиции Аккольского района Акмолинской области 18 января 2011 года № 1-3-148. Утратило силу в связи с истечением срока применения - (письмо акимата Аккольского района Акмолинской области от 5 ноября 2014 года № 3-8-1/И-1033)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Аккольского района Акмолинской области от 05.11.2014 № 3-8-1/И-1033).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работ», утвержденных Постановлением Правительства Республики Казахстан от 19 июня 2001 года № 836, акимат Аккольского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1.Организовать общественные работы в Аккольском районе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по Аккольскому району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«Об организации общественных работ в Аккольском районе на 2010 год от 17 февраля 2010 года № А-2/37 (зарегистрировано в реестре государственной регистрации нормативных правовых актов за № 1-3-132, опубликовано 19 марта 2010 года в районных газетах «Ақкөл өмірі» и «Знамя Родины KZ»).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А.Уисимбаев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А-12/299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работ, размеры оплаты труда участников и источники их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по Аккольскому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3329"/>
        <w:gridCol w:w="5673"/>
        <w:gridCol w:w="3161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12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очистка территорий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социальными картами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и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 по призыву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дворов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повесток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</w:p>
        </w:tc>
      </w:tr>
      <w:tr>
        <w:trPr>
          <w:trHeight w:val="3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«Урюпинского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в целях переписи населения и личного подсобного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двора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социальных карт</w:t>
            </w:r>
          </w:p>
        </w:tc>
      </w:tr>
      <w:tr>
        <w:trPr>
          <w:trHeight w:val="8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Азат»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в целях переписи населения и личного подсобного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дворов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социальных карт</w:t>
            </w:r>
          </w:p>
        </w:tc>
      </w:tr>
      <w:tr>
        <w:trPr>
          <w:trHeight w:val="15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аульного  округа»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в целях переписи населения и личного подсобного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дворов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социальных карт</w:t>
            </w:r>
          </w:p>
        </w:tc>
      </w:tr>
      <w:tr>
        <w:trPr>
          <w:trHeight w:val="13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аульного 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в целях переписи населения и личного подсобного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и доставки повесток по призыву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двора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социальных карт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повесток</w:t>
            </w:r>
          </w:p>
        </w:tc>
      </w:tr>
      <w:tr>
        <w:trPr>
          <w:trHeight w:val="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Кырык-Кудук»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села от 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социальных карт</w:t>
            </w:r>
          </w:p>
        </w:tc>
      </w:tr>
      <w:tr>
        <w:trPr>
          <w:trHeight w:val="16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социальных карт</w:t>
            </w:r>
          </w:p>
        </w:tc>
      </w:tr>
      <w:tr>
        <w:trPr>
          <w:trHeight w:val="25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  Богенбайского сельского округа»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в целях переписи населения и личного подсобного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разборке бесхозных строений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двора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социальных карт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объектов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озеленение и очистка территорий от снега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в целях переписи населения и личного подсобного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дворов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социальных карт</w:t>
            </w:r>
          </w:p>
        </w:tc>
      </w:tr>
      <w:tr>
        <w:trPr>
          <w:trHeight w:val="13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округа»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в целях переписи населения и личного подсобного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социальными картами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двор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голов</w:t>
            </w:r>
          </w:p>
        </w:tc>
      </w:tr>
      <w:tr>
        <w:trPr>
          <w:trHeight w:val="8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Акколь»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очистка территорий от снега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бытовых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в целях переписи населения и личного подсобного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участковым комиссиям в обследовании семей, претендующих на социальную помощь и работа с социальными картами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и доставки повесток по призыву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 дворов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повесток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Аккольского района»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оформлении документов на социальные пособия и иные виды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-Горкомхоз»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территорий города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объектов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1"/>
        <w:gridCol w:w="4956"/>
        <w:gridCol w:w="3753"/>
      </w:tblGrid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735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