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4515" w14:textId="a3f4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Аршалынского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29 июля 2010 года № А-329. Зарегистрировано Управлением юстиции Аршалынского района Акмолинской области 26 августа 2010 года № 1-4-173. Утратило силу - постановлением акимата Аршалынского района Акмолинской области от 23 февраля 2011 года № А-56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Аршалынского района Акмолинской области от 23.02.2011 № А-56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Аршалынского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Аршалынского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 работающие (более 12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28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уволенные в связи с завершением сроков сезонных и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молодежь из числа выпускников организаций высшего,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одиноко проживающие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инфицированные ВИЧ/СПИДом;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наркозависимые лица, прошедшие курс социально - психологической реабилитации.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заместителя акима Аршалынского района Акшинеева Бекета Турсунхановича.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Аршалынского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Е. Маржикпаев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