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c894" w14:textId="292c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2010 года № 4С 32/2. Зарегистрировано Управлением юстиции Атбасарского района Акмолинской области 10 января 2011 года № 1-5-154. Утратило силу решением Атбасарского районного маслихата Акмолинской области от 27 июня 2012 года № 5С 7/7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Атбасарского районного маслихата Акмолинской области от 27.06.2012 № 5С 7/7 (вступает в силу и 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на 2011-2013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2635535,9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724932,0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36612,5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64396,9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1809594,5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2637141,9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13946,0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15133,0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1187,0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32089,6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32089,6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(-47641,6)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47641,6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67633,0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66380,8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46389,4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части чистого дохода государственных коммунальных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составе бюджета района на 2011 год предусмотрена из областного бюджета субвенция в сумме 1209372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района на 2011 год в сумме 14101,1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составе расходов бюджета района на 2011 год предусмотрены целевые трансферты на развитие из республиканского бюджета на реконструкцию водопроводных сетей в городе Атбасар 1 очередь (2 этап) в сумме 191250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составе расходов бюджета района на 2011 год предусмотрены целевые трансферты на развитие из республиканского бюджета на строительство водовода, площадки водопроводных сооружений и разводящей сети в ауле Есенгельды в сумме 90500,0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исключено решением Атбасарского районного маслихата Акмолинской области от 05.09.2011 </w:t>
      </w:r>
      <w:r>
        <w:rPr>
          <w:rFonts w:ascii="Times New Roman"/>
          <w:b w:val="false"/>
          <w:i w:val="false"/>
          <w:color w:val="ff0000"/>
          <w:sz w:val="28"/>
        </w:rPr>
        <w:t>№ 4С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исключено решением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8-1. Учесть, что в составе расходов бюджета района на 2011 год предусмотрены целевые текущие трансферты из областного бюджета на обеспечение стабильной работы теплоснабжающих предприятий в сумме 24996,5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8-1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8-2. Учесть, что в составе расходов бюджета района на 2011 год предусмотрены целевые трансферты на развитие из областного бюджета для приобретения 2-х квартирного жилого дома в селе Сочинское в сумме 35000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пунктами 8-1; 8-2 в соответствии с решением Атбасарского районного маслихата Акмолинской области от 22.06.2011 </w:t>
      </w:r>
      <w:r>
        <w:rPr>
          <w:rFonts w:ascii="Times New Roman"/>
          <w:b w:val="false"/>
          <w:i w:val="false"/>
          <w:color w:val="ff0000"/>
          <w:sz w:val="28"/>
        </w:rPr>
        <w:t>№ 4С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пункт 8-2 в редакции решения Атбасарского районного маслихата Акмолинской области от 05.09.2011 </w:t>
      </w:r>
      <w:r>
        <w:rPr>
          <w:rFonts w:ascii="Times New Roman"/>
          <w:b w:val="false"/>
          <w:i w:val="false"/>
          <w:color w:val="ff0000"/>
          <w:sz w:val="28"/>
        </w:rPr>
        <w:t>№ 4С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8-3. Учесть, что в составе расходов бюджета района на 2011 год предусмотрены целевые трансферты на развитие из областного бюджета на строительство спортивного модуля в городе Атбасар в сумме 35000,0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8-3 в соответствии с решением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составе расходов бюджета района на 2011 год предусмотрены целевые текущие трансферты из республиканского бюджета на ежемесячные выплаты денежных средств опекунам (попечителям) на содержание ребенка-сироты (детей-сирот), и ребенка (детей), оставшихся без попечения родителей в сумме 13232,0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составе расходов бюджета района на 2011 год предусмотрены целевые текущие трансферты из республиканского бюджета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Учесть, что в составе расходов бюджета района на 2011 год предусмотрены целевые текущие трансферты из республиканского бюджета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5411,9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Учесть, что в составе расходов бюджета района на 2011 год предусмотрены целевые текущие трансферты из республиканского бюджета на обеспечение оборудованием, программным обеспечением детей-инвалидов, обучающихся на дому в сумме 4800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Учесть, что в составе расходов бюджета района на 2011 год предусмотрены целевые текущие трансферты из республиканского бюджета на реализацию государственного образовательного заказа в дошкольных организациях образования в сумме 55068,0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13-1. Учесть, что в составе расходов бюджета района на 2011 год предусмотрены целевые текущие трансферты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 в сумме 22681,0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13-1 в соответствии с решением Атбасарского районного маслихата Акмолинской области от 08.04.2011 </w:t>
      </w:r>
      <w:r>
        <w:rPr>
          <w:rFonts w:ascii="Times New Roman"/>
          <w:b w:val="false"/>
          <w:i w:val="false"/>
          <w:color w:val="ff0000"/>
          <w:sz w:val="28"/>
        </w:rPr>
        <w:t>№ 4С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пункт 13-1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13-2. Учесть, что в составе расходов бюджета района на 2011 год предусмотрены целевые текущие трансферты из областного бюджета на капитальный ремонт детского сада № 4 города Атбасар в сумме 20000,0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Сноска.Решение дополнено пунктом 13-2 в соответствии с решением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Учесть, что в составе расходов бюджета района на 2011 год предусмотрены целевые текущие трансферты из республиканского бюджета на проведение противоэпизоотических мероприятий в сумме 13356,0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Учесть, что в составе расходов бюджета района на 2011 год предусмотрены целевые текущие трансферты из республиканского бюджета для реализации мер социальной поддержки специалистов социальной сферы сельских населенных пунктов в сумме 2357,0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Учесть, что в составе бюджета района на 2011 год предусмотрены бюджетные кредиты из республиканского бюджета для реализации мер социальной поддержки специалистов социальной сферы сельских населенных пунктов в сумме 15133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16-1. Учесть, что в составе расходов бюджета района на 2011 год предусмотрены целевые трансферты на развитие из республиканского бюджета на строительство и (или) приобретение жилья в рамках Программы занятости 2020 в сумме 52501,0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16-1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Учесть, что в составе расходов бюджета района на 2011 год предусмотрены целевые текущие трансферты из областного бюджета на оказание социальной помощи участникам и инвалидам Великой отечественной войны на расходы за коммунальные услуги в сумме 1693,5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17-1. Учесть, что в составе расходов бюджета района на 2011 год предусмотрены целевые текущие трансферты из республиканского бюджета на частичное субсидирование заработной платы и создание центров занятости в сумме 11020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17-1 в соответствии с решением Атбасарского районного маслихата Акмолинской области от 08.04.2011 </w:t>
      </w:r>
      <w:r>
        <w:rPr>
          <w:rFonts w:ascii="Times New Roman"/>
          <w:b w:val="false"/>
          <w:i w:val="false"/>
          <w:color w:val="ff0000"/>
          <w:sz w:val="28"/>
        </w:rPr>
        <w:t>№ 4С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Учесть, что в составе расходов бюджета района на 2011 год предусмотрены целевые текущие трансферты из областного бюджета на оплату за учебу в колледжах студентам из малообеспеченных семей Акмолинской области и многодетных семей сельской местности Акмолинской области в сумме 959,6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18-1. Учесть, что в составе расходов бюджета района на 2011 год предусмотрены целевые текущие трансферты из областного бюджета на разработку проектно-сметной документации для проведения ремонта автомобильных дорог в сумме 2000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18-1 в соответствии с решением Атбасарского районного маслихата Акмолинской области от 05.09.2011 </w:t>
      </w:r>
      <w:r>
        <w:rPr>
          <w:rFonts w:ascii="Times New Roman"/>
          <w:b w:val="false"/>
          <w:i w:val="false"/>
          <w:color w:val="ff0000"/>
          <w:sz w:val="28"/>
        </w:rPr>
        <w:t>№ 4С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18-2. Учесть, что в составе расходов бюджета района на 2011 год предусмотрены целевые трансферты на развитие из областного бюджета на увеличение уставного капитала юридических лиц в сумме 14300,0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18-2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Учесть, что в бюджете района на 2011 год предусмотрено погашение основного долга по бюджетным кредитам, выделенных в 2010 году для реализации мер социальной поддержки специалистов в сумме 1187,0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19-1. Учесть, что в бюджете района на 2011 год в установленном законодательством порядке, распределены свободные остатки бюджетных средств, образовавшиеся на 1 января 2011 года в сумме 46389,4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19-2. Учесть, что в составе расходов бюджета района на 2011 год предусмотрен возврат в вышестоящий бюджет неиспользованных (недоиспользованных) целевых трансфертов в сумме 6480,8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пунктами 19-1; 19-2 в соответствии с решением Атбасарского районного маслихата Акмолинской области от 08.04.2011 </w:t>
      </w:r>
      <w:r>
        <w:rPr>
          <w:rFonts w:ascii="Times New Roman"/>
          <w:b w:val="false"/>
          <w:i w:val="false"/>
          <w:color w:val="ff0000"/>
          <w:sz w:val="28"/>
        </w:rPr>
        <w:t>№ 4С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19-3. Учесть, что в составе расходов бюджета района на 2011 год предусмотрены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в сумме 616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19-3 в соответствии с решением Атбасарского районного маслихата Акмолинской области от 05.09.2011 </w:t>
      </w:r>
      <w:r>
        <w:rPr>
          <w:rFonts w:ascii="Times New Roman"/>
          <w:b w:val="false"/>
          <w:i w:val="false"/>
          <w:color w:val="ff0000"/>
          <w:sz w:val="28"/>
        </w:rPr>
        <w:t>№ 4С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19-4. Учесть, что в бюджете района на 2011 год предусмотрен возврат в вышестоящий бюджет неиспользованных бюджетных кредитов, выданных в 2010 году для реализации мер социальной поддержки специалистам в сумме 12693,8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19-5. Учесть, что в бюджете района на 2011 год предусмотрен возврат бюджетных кредитов, выделенных в 2011 году из республиканского бюджета на строительство и (или) приобретение жилья в рамках Программы занятости 2020 в сумме 52500,0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19-6. Учесть, что в бюджете района на 2011 год предусмотрено вознаграждение по бюджетным кредитам, выделенных из республиканского бюджета для реализации мер социальной поддержки специалистов в сумме 0,5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19-7. Учесть, что в бюджете района на 2011 год предусмотрено вознаграждение по бюджетным кредитам, выданным из республиканского бюджета в 2011 году на строительство и (или) приобретение жилья по Программе занятости 2020 в сумме 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пунктами 19-4, 19-5, 19-6, 19-7 в соответствии с решением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Учесть, что в составе расходов бюджета района на 2011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специалистам социального обеспечения, образования, культуры и спорта, работающим в аульной (сельской) местности, имеющих право на повышенные двадцать пять процентов должностные оклады и тарифные ставки из средств бюджета района, согласно перечню согласованного с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оказания социальной помощи специалистам здравоохранения, образования, социального обеспечения, культуры и спорта проживающим в сельской местности, по приобретению топлива согласно правил, утвержденного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Утвердить перечень районных бюджетных программ, не подлежащих секвестру в процессе исполнения бюджета района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Утвердить бюджетные программы города районного значения, аула (села), аульного (сельского)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Настоящее решение вступает в силу со дня государственной регистрации в Управлении юстиции Атбасарского района и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6"/>
        <w:gridCol w:w="5064"/>
      </w:tblGrid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Туркашов А.К.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Борумбаев Б.А.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 Р.Ш.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Серкебаева М.Н.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годы № 4С 32/2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272"/>
        <w:gridCol w:w="1273"/>
        <w:gridCol w:w="5526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-47641,6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 32/2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910"/>
        <w:gridCol w:w="531"/>
        <w:gridCol w:w="6947"/>
        <w:gridCol w:w="3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коммунальных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051"/>
        <w:gridCol w:w="31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4С 32/2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970"/>
        <w:gridCol w:w="567"/>
        <w:gridCol w:w="6593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коммунальных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051"/>
        <w:gridCol w:w="31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4С 32/2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района, не подлежащих секвестру в процессе исполнения бюджета района 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2010года № 4С 32/2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решения Атбасарского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4С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384"/>
        <w:gridCol w:w="1385"/>
        <w:gridCol w:w="5336"/>
        <w:gridCol w:w="32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4С 32/2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572"/>
        <w:gridCol w:w="1389"/>
        <w:gridCol w:w="1390"/>
        <w:gridCol w:w="5355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 32/2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572"/>
        <w:gridCol w:w="1389"/>
        <w:gridCol w:w="1390"/>
        <w:gridCol w:w="5355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