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dd505" w14:textId="75dd5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села Сергеевка, села Самарка, села Ащиколь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Сергеевского сельского округа Атбасарского района Акмолинской области от 9 августа 2010 года № 19. Зарегистрировано Управлением юстиции Атбасарского района Акмолинской области 10 сентября 2010 года № 1-5-144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Законами Республики Казахстан от 8 декабря 1993 года 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с учҰтом мнения населения, аким Сергеевского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наименования улицам села Сергеевка, села Самарка, села Ащиколь: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село Сергеевка: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№1 - наименование имени Абая Кунанбаева;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№2 - наименование имени Абылайхана;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№3 - наименование имени Мухтара Ауэзова;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№4 - наименование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№5 - наименование Сарыарка;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№6 - наименование Кокше;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№7 - наименование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№8 - наименование имени Ильяса Есенберлина;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№9 - наименование имени Шокана Уалиханова;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№10 - наименование имени Жамбыла;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№11 - наименование Мектеп;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№12 - наименование Есиль;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№13 - наименование Желтоксан;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№14 - наименование имени Аманкелды;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№15 - наименование Жибек жолы;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№16 - наименование имени Кенесары;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село Самарка: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№1 - наименование Достык;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№2 - наименование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№3 - наименование Дала;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№4 - наименование Мектеп;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№5 - наименование Есиль;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№6 - наименование Енбек;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№7 - наименование Бейбитшилик;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село Ащиколь: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№1 - наименование Женис;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№2 - наименование Мадениет;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№3 - наименование Жасыл;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№4 - наименование Есиль;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2.Контроль за исполнением настоящего решения оставляю за собой.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3.Настоящее решение вступает в силу со дня государственной регистрации в Управлении юстиции Атбасарского района и вводится в действие со дня их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Сергеевского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К.Жусупбеков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архитектуры и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Атбасарского района"                       М.Жанабаев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"Отдел культуры и развития языков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Атбасарского района"                       С.Бекенова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