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df18" w14:textId="9f1d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 села Борисовка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акимата Борисовского сельского округа Атбасарского района Акмолинской области от 2 декабря 2010 года № 12. Зарегистрировано Управлением юстиции Атбасарского района Акмолинской области 5 января 2011 года № 1-5-152. Утратило силу решением акима села Борисовка Атбасарского района Акмолинской области от 18 декабря 2014 года №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акима села Борисовка Атбасарского района Акмолинской области от 18.12.2014 № 3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8 декабря 1993 года </w:t>
      </w:r>
      <w:r>
        <w:rPr>
          <w:rFonts w:ascii="Times New Roman"/>
          <w:b w:val="false"/>
          <w:i w:val="false"/>
          <w:color w:val="000000"/>
          <w:sz w:val="28"/>
        </w:rPr>
        <w:t>«Об административно-территориальном устройстве Республики Казахстан»</w:t>
      </w:r>
      <w:r>
        <w:rPr>
          <w:rFonts w:ascii="Times New Roman"/>
          <w:b w:val="false"/>
          <w:i w:val="false"/>
          <w:color w:val="000000"/>
          <w:sz w:val="28"/>
        </w:rPr>
        <w:t>, от 23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>«О местном государственном управлении и самоуправлении в Республике Казахстан»</w:t>
      </w:r>
      <w:r>
        <w:rPr>
          <w:rFonts w:ascii="Times New Roman"/>
          <w:b w:val="false"/>
          <w:i w:val="false"/>
          <w:color w:val="000000"/>
          <w:sz w:val="28"/>
        </w:rPr>
        <w:t>, с учетом мнения неселения, аким Борисовского сельского округа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1.Присвоить следующие наименования улицам села Борисовка: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1 - наименование Достык;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2 - наименование имени Семена Клименко;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3 - наименование Бейбитшилик;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4 - наименование имени Ивана Мищенко;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улице № 5 - наименование имени Федора Устича;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решения вступает в силу со дня государственной регистрации в Управлении юстиции Атбасарского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Борисовского сельского округа         С.Лазько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культуры и развития языков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района»                       С.Бекенова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архитектуры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Атбасарского района»                       З.Кенжебаев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