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0689" w14:textId="59c0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Новоалександровка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 Новоалександровского сельского округа Атбасарского района Акмолинской области от 11 ноября 2010 года № 16. Зарегистрировано Управлением юстиции Атбасарского района Акмолинской области 23 декабря 2010 года № 1-5-151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административно-территориальном устройстве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с учетом мнения населения аким Новоалександровского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села Новоалександровка: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1 - наименование имени Сибагата Боранбаева;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2 - наименование Байгара;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3 - наименование Мадениет;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4 - наименование Целинная;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5 - наименование Достар;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6 - наименование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Новоалександровского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Ж.Амиржанов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языков Атбасарского района»                С.Бекенова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З.Кенжебаев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