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8930" w14:textId="145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мая 2010 года № 140. Зарегистрировано Управлением юстиции Астраханского района Акмолинской области 18 июня 2010 года № 1-6-123.Утратило силу - постановлением акимата Астраханского района Акмолинской области от 19 января 2011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19.01.2011 № 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Постановлением Правительства Республики Казахстан от 30 июня 2006 года № 623 «Об утверждении Правил организации и проведения призыва граждан на воинскую службу»,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2010 года»,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срочную воинскую службу в апреле-июне и октябре-декабре 2010 года на территории Астраханского района через государственное учреждение «Объединенный отдел по делам обороны Астраханского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распространяется на правоотношения, возникшие с 16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Ж.Абильмажинов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20.05.2010 года № 140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   акимата Астраханского района Акмолинской области от 03.09.2010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Кантемиров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Юрьевич             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делам обороны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Потапчук 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Светлана Николаевна              учреждения «Отдел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политики»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Досанова  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Сауле Амангельдиновна            по воспитательно-кадровой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работе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дел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Курманов                         заведующий Жалтырской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Елюбай Садыкович                 участковой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больница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Калиева               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Тагура Кельмановна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больница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20.05.2010 года № 140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99"/>
        <w:gridCol w:w="2017"/>
        <w:gridCol w:w="3347"/>
        <w:gridCol w:w="3664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721"/>
        <w:gridCol w:w="1656"/>
        <w:gridCol w:w="1721"/>
        <w:gridCol w:w="1612"/>
        <w:gridCol w:w="1612"/>
        <w:gridCol w:w="1853"/>
        <w:gridCol w:w="17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призыва, время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</w:tc>
      </w:tr>
      <w:tr>
        <w:trPr>
          <w:trHeight w:val="67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127"/>
        <w:gridCol w:w="2253"/>
        <w:gridCol w:w="3201"/>
        <w:gridCol w:w="3095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246"/>
        <w:gridCol w:w="1246"/>
        <w:gridCol w:w="1492"/>
        <w:gridCol w:w="1469"/>
        <w:gridCol w:w="1402"/>
        <w:gridCol w:w="1313"/>
        <w:gridCol w:w="1201"/>
        <w:gridCol w:w="1291"/>
        <w:gridCol w:w="147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призыва, время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</w:tc>
      </w:tr>
      <w:tr>
        <w:trPr>
          <w:trHeight w:val="49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