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15dd" w14:textId="7671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Жарсуат, Ягодное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Жарсуатского сельского округа Астраханского района Акмолинской области от 16 июня 2010 года № 2. Зарегистрировано Управлением юстиции Жарсуатского района Акмолинской области 15 июля 2010 года № 1-6-128.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Жарсуатского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Жарсуатского сельского округа Астраханского района Акмолинской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 Жарсуат, Ягодное: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Жарсуат – наименование имени Бауыржана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Ягодное – наименование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Жарсуатского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“СОГЛАСОВАНО”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