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a75f2" w14:textId="cea75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Астраханского районного маслихата от 24 декабря 2009 года № 4С-19-2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29 июля 2010 года № 4С-24-3. Зарегистрировано Управлением юстиции Астраханского района Акмолинской области 9 августа 2010 года № 1-6-135. Утратило силу - решением Астраханского районного маслихата Акмолинской области от 28 января 2011 года № 4С-29-4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Астраханского районного маслихата Акмолинской области от 28.01.2011 № 4С-29-4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Астраханского районного маслихата «О районном бюджете на 2010-2012 годы» от 24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4С-19-2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1-6-113, опубликовано 25-29 января 2010 года в районной газете «Маяк»)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«1521206,8» заменить цифрами «1533844,3»;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«1260825,8» заменить цифрами «1273463,3»;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«1542263,5» заменить цифрами «1554746»;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«сальдо по операциям с финансовыми активами – 7755 тысяч тенге» заменить словами «сальдо по операциям с финансовыми активами – 7910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«приобретение финансовых активов – 7755 тысяч тенге» заменить словами «приобретение финансовых активов – 7910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«274934,8» заменить цифрами «287572,3»;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«116460,8» заменить цифрами «116927,3»;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«6735» заменить цифрами «6549»;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оплату за учебу в колледжах студентам из малообеспеченных семей Астраханского района и многодетных семей сельской местности Астраханского района – 1407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 цифры «9187,5» заменить цифрами «9210»;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«158474» заменить цифрами «170645»;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шестым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электроснабжение скважин водоснабжения в селе Зеленое в рамках реализации стратегии региональной занятости и переподготовки кадров– 12171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1,4 к решению районного маслихата «О районном бюджете на 2010-2012 годы» от 24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4С-19-2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1-6-113, опубликовано 25-29 января 2010 года в районной газете «Маяк»), изложить в новой редакции, согласно приложениям 1,2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вступает в силу со дня государственной регистрации в Управлении юстиции Астраханского района Акмолинской области и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 Сагимбаев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А.Ермилов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Р. Акимов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района                       Г. Шонабаева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 «Отдел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района                       Т.Наприенко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2010 года № 4С-24-3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дополнения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№ 4С-19-2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2010-2012 годы"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"/>
        <w:gridCol w:w="420"/>
        <w:gridCol w:w="271"/>
        <w:gridCol w:w="10345"/>
        <w:gridCol w:w="215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8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1533844,3</w:t>
            </w:r>
          </w:p>
        </w:tc>
      </w:tr>
      <w:tr>
        <w:trPr>
          <w:trHeight w:val="24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240813,0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11931,0</w:t>
            </w:r>
          </w:p>
        </w:tc>
      </w:tr>
      <w:tr>
        <w:trPr>
          <w:trHeight w:val="27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11931,0</w:t>
            </w:r>
          </w:p>
        </w:tc>
      </w:tr>
      <w:tr>
        <w:trPr>
          <w:trHeight w:val="27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99229,0</w:t>
            </w:r>
          </w:p>
        </w:tc>
      </w:tr>
      <w:tr>
        <w:trPr>
          <w:trHeight w:val="24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99229,0</w:t>
            </w:r>
          </w:p>
        </w:tc>
      </w:tr>
      <w:tr>
        <w:trPr>
          <w:trHeight w:val="24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119241,0</w:t>
            </w:r>
          </w:p>
        </w:tc>
      </w:tr>
      <w:tr>
        <w:trPr>
          <w:trHeight w:val="24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92557,0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5126,0</w:t>
            </w:r>
          </w:p>
        </w:tc>
      </w:tr>
      <w:tr>
        <w:trPr>
          <w:trHeight w:val="27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13358,0</w:t>
            </w:r>
          </w:p>
        </w:tc>
      </w:tr>
      <w:tr>
        <w:trPr>
          <w:trHeight w:val="24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товары,работы и услуги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7958,0</w:t>
            </w:r>
          </w:p>
        </w:tc>
      </w:tr>
      <w:tr>
        <w:trPr>
          <w:trHeight w:val="24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826,0</w:t>
            </w:r>
          </w:p>
        </w:tc>
      </w:tr>
      <w:tr>
        <w:trPr>
          <w:trHeight w:val="27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3519,0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</w:t>
            </w:r>
          </w:p>
        </w:tc>
      </w:tr>
      <w:tr>
        <w:trPr>
          <w:trHeight w:val="81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2454,0</w:t>
            </w:r>
          </w:p>
        </w:tc>
      </w:tr>
      <w:tr>
        <w:trPr>
          <w:trHeight w:val="34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2454,0</w:t>
            </w:r>
          </w:p>
        </w:tc>
      </w:tr>
      <w:tr>
        <w:trPr>
          <w:trHeight w:val="34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9568,0</w:t>
            </w:r>
          </w:p>
        </w:tc>
      </w:tr>
      <w:tr>
        <w:trPr>
          <w:trHeight w:val="22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972,0</w:t>
            </w:r>
          </w:p>
        </w:tc>
      </w:tr>
      <w:tr>
        <w:trPr>
          <w:trHeight w:val="27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972,0</w:t>
            </w:r>
          </w:p>
        </w:tc>
      </w:tr>
      <w:tr>
        <w:trPr>
          <w:trHeight w:val="51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54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79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финансируемые из 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5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финансируемые из 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1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Штрафы,пени,санкции,взыскания,налагаемые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8343,0</w:t>
            </w:r>
          </w:p>
        </w:tc>
      </w:tr>
      <w:tr>
        <w:trPr>
          <w:trHeight w:val="112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Штрафы,пени,санкции,взыскания,налагаемые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Казахстан,за исключением поступлений от организаций нефтяного сектора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8343,0</w:t>
            </w:r>
          </w:p>
        </w:tc>
      </w:tr>
      <w:tr>
        <w:trPr>
          <w:trHeight w:val="3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3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30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8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1273463,3</w:t>
            </w:r>
          </w:p>
        </w:tc>
      </w:tr>
      <w:tr>
        <w:trPr>
          <w:trHeight w:val="24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1273463,3</w:t>
            </w:r>
          </w:p>
        </w:tc>
      </w:tr>
      <w:tr>
        <w:trPr>
          <w:trHeight w:val="27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1273463,3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540"/>
        <w:gridCol w:w="687"/>
        <w:gridCol w:w="751"/>
        <w:gridCol w:w="9009"/>
        <w:gridCol w:w="201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1554746,0</w:t>
            </w:r>
          </w:p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155718,6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136661,6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11632,0</w:t>
            </w:r>
          </w:p>
        </w:tc>
      </w:tr>
      <w:tr>
        <w:trPr>
          <w:trHeight w:val="5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11632,0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38932,0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37942,0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</w:tr>
      <w:tr>
        <w:trPr>
          <w:trHeight w:val="5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86097,6</w:t>
            </w:r>
          </w:p>
        </w:tc>
      </w:tr>
      <w:tr>
        <w:trPr>
          <w:trHeight w:val="8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84137,6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1960,0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10023,0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10023,0</w:t>
            </w:r>
          </w:p>
        </w:tc>
      </w:tr>
      <w:tr>
        <w:trPr>
          <w:trHeight w:val="8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9071,5</w:t>
            </w:r>
          </w:p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419,5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489,0</w:t>
            </w:r>
          </w:p>
        </w:tc>
      </w:tr>
      <w:tr>
        <w:trPr>
          <w:trHeight w:val="5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9034,0</w:t>
            </w:r>
          </w:p>
        </w:tc>
      </w:tr>
      <w:tr>
        <w:trPr>
          <w:trHeight w:val="6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9034,0</w:t>
            </w:r>
          </w:p>
        </w:tc>
      </w:tr>
      <w:tr>
        <w:trPr>
          <w:trHeight w:val="9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9034,0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1837,0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1837,0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1837,0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1837,0</w:t>
            </w:r>
          </w:p>
        </w:tc>
      </w:tr>
      <w:tr>
        <w:trPr>
          <w:trHeight w:val="5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869293,0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44888,0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44888,0</w:t>
            </w:r>
          </w:p>
        </w:tc>
      </w:tr>
      <w:tr>
        <w:trPr>
          <w:trHeight w:val="5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44888,0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807608,0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806608,0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791852,0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14756,0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16797,0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16797,0</w:t>
            </w:r>
          </w:p>
        </w:tc>
      </w:tr>
      <w:tr>
        <w:trPr>
          <w:trHeight w:val="5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8884,0</w:t>
            </w:r>
          </w:p>
        </w:tc>
      </w:tr>
      <w:tr>
        <w:trPr>
          <w:trHeight w:val="5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государственных учреждениях образования района (города областного значения)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7913,0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77072,9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64173,9</w:t>
            </w:r>
          </w:p>
        </w:tc>
      </w:tr>
      <w:tr>
        <w:trPr>
          <w:trHeight w:val="5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11149,0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11149,0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53024,9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19775,0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3355,0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267,6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3408,0</w:t>
            </w:r>
          </w:p>
        </w:tc>
      </w:tr>
      <w:tr>
        <w:trPr>
          <w:trHeight w:val="5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7440,0</w:t>
            </w:r>
          </w:p>
        </w:tc>
      </w:tr>
      <w:tr>
        <w:trPr>
          <w:trHeight w:val="10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2411,0</w:t>
            </w:r>
          </w:p>
        </w:tc>
      </w:tr>
      <w:tr>
        <w:trPr>
          <w:trHeight w:val="18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Отчественной войны по странам Содружества Независимых Государств, по территории Республики Казахстан, а так 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Отчественной войне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313,3</w:t>
            </w:r>
          </w:p>
        </w:tc>
      </w:tr>
      <w:tr>
        <w:trPr>
          <w:trHeight w:val="28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 же лицам, приравненным к ним, военнослужащим, в том числе уволенным в запас (отставку), проходившим военную службу в период с 22 июня 1941 года по 3 сентября ь1945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15759,0</w:t>
            </w:r>
          </w:p>
        </w:tc>
      </w:tr>
      <w:tr>
        <w:trPr>
          <w:trHeight w:val="5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12899,0</w:t>
            </w:r>
          </w:p>
        </w:tc>
      </w:tr>
      <w:tr>
        <w:trPr>
          <w:trHeight w:val="5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12899,0</w:t>
            </w:r>
          </w:p>
        </w:tc>
      </w:tr>
      <w:tr>
        <w:trPr>
          <w:trHeight w:val="7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12417,0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231976,3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2495,5</w:t>
            </w:r>
          </w:p>
        </w:tc>
      </w:tr>
      <w:tr>
        <w:trPr>
          <w:trHeight w:val="5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2495,5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5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1245,5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206643,5</w:t>
            </w:r>
          </w:p>
        </w:tc>
      </w:tr>
      <w:tr>
        <w:trPr>
          <w:trHeight w:val="8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16525,7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16525,7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190117,8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14317,8</w:t>
            </w:r>
          </w:p>
        </w:tc>
      </w:tr>
      <w:tr>
        <w:trPr>
          <w:trHeight w:val="8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167800,0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22837,3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5706,7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3395,0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</w:p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1456,7</w:t>
            </w:r>
          </w:p>
        </w:tc>
      </w:tr>
      <w:tr>
        <w:trPr>
          <w:trHeight w:val="7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17130,6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17130,6</w:t>
            </w:r>
          </w:p>
        </w:tc>
      </w:tr>
      <w:tr>
        <w:trPr>
          <w:trHeight w:val="3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75885,2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40686,5</w:t>
            </w:r>
          </w:p>
        </w:tc>
      </w:tr>
      <w:tr>
        <w:trPr>
          <w:trHeight w:val="5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40686,5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40686,5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4897,0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4897,0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</w:tr>
      <w:tr>
        <w:trPr>
          <w:trHeight w:val="7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3531,0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17870,0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14306,0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13664,0</w:t>
            </w:r>
          </w:p>
        </w:tc>
      </w:tr>
      <w:tr>
        <w:trPr>
          <w:trHeight w:val="5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3564,0</w:t>
            </w:r>
          </w:p>
        </w:tc>
      </w:tr>
      <w:tr>
        <w:trPr>
          <w:trHeight w:val="5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3564,0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12431,7</w:t>
            </w:r>
          </w:p>
        </w:tc>
      </w:tr>
      <w:tr>
        <w:trPr>
          <w:trHeight w:val="5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3697,7</w:t>
            </w:r>
          </w:p>
        </w:tc>
      </w:tr>
      <w:tr>
        <w:trPr>
          <w:trHeight w:val="5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3547,7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4486,0</w:t>
            </w:r>
          </w:p>
        </w:tc>
      </w:tr>
      <w:tr>
        <w:trPr>
          <w:trHeight w:val="8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4162,0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</w:tr>
      <w:tr>
        <w:trPr>
          <w:trHeight w:val="5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4248,0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4108,0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7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32068,0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12719,0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8648,0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5381,0</w:t>
            </w:r>
          </w:p>
        </w:tc>
      </w:tr>
      <w:tr>
        <w:trPr>
          <w:trHeight w:val="8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3267,0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4071,0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3694,0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7477,0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7477,0</w:t>
            </w:r>
          </w:p>
        </w:tc>
      </w:tr>
      <w:tr>
        <w:trPr>
          <w:trHeight w:val="7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6777,0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5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охрана окружающей среды и земельных отношений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11872,0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11872,0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11872,0</w:t>
            </w:r>
          </w:p>
        </w:tc>
      </w:tr>
      <w:tr>
        <w:trPr>
          <w:trHeight w:val="5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18039,9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18039,9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13711,9</w:t>
            </w:r>
          </w:p>
        </w:tc>
      </w:tr>
      <w:tr>
        <w:trPr>
          <w:trHeight w:val="5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13571,9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5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4328,0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4188,0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30069,2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10069,2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10069,2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10069,2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5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8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14991,9</w:t>
            </w:r>
          </w:p>
        </w:tc>
      </w:tr>
      <w:tr>
        <w:trPr>
          <w:trHeight w:val="5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4552,0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4552,0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4412,0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10439,9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</w:p>
        </w:tc>
      </w:tr>
      <w:tr>
        <w:trPr>
          <w:trHeight w:val="5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5239,9</w:t>
            </w:r>
          </w:p>
        </w:tc>
      </w:tr>
      <w:tr>
        <w:trPr>
          <w:trHeight w:val="7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5127,0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112,9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47324,0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47324,0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47324,0</w:t>
            </w:r>
          </w:p>
        </w:tc>
      </w:tr>
      <w:tr>
        <w:trPr>
          <w:trHeight w:val="5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</w:p>
        </w:tc>
      </w:tr>
      <w:tr>
        <w:trPr>
          <w:trHeight w:val="7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47013,0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23145,0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23145,0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23145,0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23145,0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23145,0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7910,0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7910,0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7910,0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7910,0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7910,0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7910,0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-51956,7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51956,7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23145,0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23145,0</w:t>
            </w:r>
          </w:p>
        </w:tc>
      </w:tr>
      <w:tr>
        <w:trPr>
          <w:trHeight w:val="5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28811,7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28811,7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28811,7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28811,7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2010 года № 4С-24-3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дополнения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№ 4С-19-2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2010-2012 годы"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аульных</w:t>
      </w:r>
      <w:r>
        <w:br/>
      </w:r>
      <w:r>
        <w:rPr>
          <w:rFonts w:ascii="Times New Roman"/>
          <w:b/>
          <w:i w:val="false"/>
          <w:color w:val="000000"/>
        </w:rPr>
        <w:t>
(сельских) округов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718"/>
        <w:gridCol w:w="1167"/>
        <w:gridCol w:w="9153"/>
        <w:gridCol w:w="2043"/>
      </w:tblGrid>
      <w:tr>
        <w:trPr>
          <w:trHeight w:val="12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103953,3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сельский округ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15237</w:t>
            </w:r>
          </w:p>
        </w:tc>
      </w:tr>
      <w:tr>
        <w:trPr>
          <w:trHeight w:val="9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</w:t>
            </w:r>
          </w:p>
        </w:tc>
      </w:tr>
      <w:tr>
        <w:trPr>
          <w:trHeight w:val="4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</w:tr>
      <w:tr>
        <w:trPr>
          <w:trHeight w:val="2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Бесбидаикский сельский округ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</w:t>
            </w:r>
          </w:p>
        </w:tc>
      </w:tr>
      <w:tr>
        <w:trPr>
          <w:trHeight w:val="9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</w:t>
            </w:r>
          </w:p>
        </w:tc>
      </w:tr>
      <w:tr>
        <w:trPr>
          <w:trHeight w:val="4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сельский округ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</w:t>
            </w:r>
          </w:p>
        </w:tc>
      </w:tr>
      <w:tr>
        <w:trPr>
          <w:trHeight w:val="8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</w:t>
            </w:r>
          </w:p>
        </w:tc>
      </w:tr>
      <w:tr>
        <w:trPr>
          <w:trHeight w:val="4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Жалтырский сельский округ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</w:t>
            </w:r>
          </w:p>
        </w:tc>
      </w:tr>
      <w:tr>
        <w:trPr>
          <w:trHeight w:val="8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сельский округ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</w:t>
            </w:r>
          </w:p>
        </w:tc>
      </w:tr>
      <w:tr>
        <w:trPr>
          <w:trHeight w:val="9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4652,2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58,8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Камышенский сельский округ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</w:tr>
      <w:tr>
        <w:trPr>
          <w:trHeight w:val="9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 сельский округ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</w:tr>
      <w:tr>
        <w:trPr>
          <w:trHeight w:val="8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</w:t>
            </w:r>
          </w:p>
        </w:tc>
      </w:tr>
      <w:tr>
        <w:trPr>
          <w:trHeight w:val="4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сельский округ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5993,7</w:t>
            </w:r>
          </w:p>
        </w:tc>
      </w:tr>
      <w:tr>
        <w:trPr>
          <w:trHeight w:val="9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5113,7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Колутонский сельский округ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</w:t>
            </w:r>
          </w:p>
        </w:tc>
      </w:tr>
      <w:tr>
        <w:trPr>
          <w:trHeight w:val="9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</w:tr>
      <w:tr>
        <w:trPr>
          <w:trHeight w:val="4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 сельский округ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</w:t>
            </w:r>
          </w:p>
        </w:tc>
      </w:tr>
      <w:tr>
        <w:trPr>
          <w:trHeight w:val="9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</w:t>
            </w:r>
          </w:p>
        </w:tc>
      </w:tr>
      <w:tr>
        <w:trPr>
          <w:trHeight w:val="4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Новочеркасский сельский округ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7300,9</w:t>
            </w:r>
          </w:p>
        </w:tc>
      </w:tr>
      <w:tr>
        <w:trPr>
          <w:trHeight w:val="9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</w:t>
            </w:r>
          </w:p>
        </w:tc>
      </w:tr>
      <w:tr>
        <w:trPr>
          <w:trHeight w:val="4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225,9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Острогорский  сельский округ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</w:t>
            </w:r>
          </w:p>
        </w:tc>
      </w:tr>
      <w:tr>
        <w:trPr>
          <w:trHeight w:val="8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</w:t>
            </w:r>
          </w:p>
        </w:tc>
      </w:tr>
      <w:tr>
        <w:trPr>
          <w:trHeight w:val="4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2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8172,9</w:t>
            </w:r>
          </w:p>
        </w:tc>
      </w:tr>
      <w:tr>
        <w:trPr>
          <w:trHeight w:val="8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6894,9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Староколутонский сельский округ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</w:t>
            </w:r>
          </w:p>
        </w:tc>
      </w:tr>
      <w:tr>
        <w:trPr>
          <w:trHeight w:val="9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сельский округ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</w:t>
            </w:r>
          </w:p>
        </w:tc>
      </w:tr>
      <w:tr>
        <w:trPr>
          <w:trHeight w:val="9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6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