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3eae" w14:textId="7b43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Астраханского районного маслихата от 24 декабря 2009 года № 4С-19-2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4 ноября 2010 года № 4С-26-1. Зарегистрировано Управлением юстиции Астраханского района Акмолинской области 22 ноября 2010 года № 1-6-143. Утратило силу - решением Астраханского районного маслихата Акмолинской области от 28 января 2011 года № 4С-29-4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Астраханского районного маслихата Акмолинской области от 28.01.2011 № 4С-29-4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Астраханского районного маслихата «О районном бюджете на 2010-2012 годы» от 24 декабря 2009 года № 4С-19-2 (зарегистрировано в Реестре государственной регистрации нормативных правовых актов № 1-6-113, опубликовано 25-29 января 2010 года в районной газете «Маяк»)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«1524793,3» заменить цифрами «1521180»;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«240813» заменить цифрами «247375»;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«9568» заменить цифрами «10568»;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«10000» заменить цифрами «2438»;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«1264412,3» заменить цифрами «1260799»;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«1545695» заменить цифрами «1542181,7»;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«чистое бюджетное кредитование – 23145 тысяч тенге» заменить словами «чистое бюджетное кредитование - 22759,3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«385,7»;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«сальдо по операциям с финансовыми активами – 7910 тысяч тенге» заменить словами «сальдо по операциям с финансовыми активами -7810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«приобретение финансовых активов – 7910 тысяч тенге» заменить словами «приобретение финансовых активов -7810 тысяч тенге»;  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«-51956,7» заменить цифрами «-51571»;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«51956,7» заменить цифрами «51571»;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«385,7»;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«278521,3» заменить цифрами «274908»;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«116927,3» заменить цифрами «116159»;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«848» заменить цифрами «568,7»;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«1407» заменить цифрами «1700,5»;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цифрами «5537»;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текущий ремонт внутрипоселковых дорог в целях реализации стратегии региональной занятости и переподготовки кадров – 10000 тысяч тенге» заменить словами «на текущий ремонт внутрипоселковых дорог в целях реализации стратегии региональной занятости и переподготовки кадров – 9223,5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«161594» заменить цифрами «158749»;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«1813»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«1032»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«311» заменить цифрами «5953,8»;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«5200» заменить цифрами «1572,7»;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2010 год предусмотрен возврат бюджетных кредитов, выделенных из республиканского бюджета для реализации мер социальной поддержки специалистов социальной сферы сельских населенных пунктов в сумме 385,7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1,4 к решению районного маслихата «О районном бюджете на 2010-2012 годы» от 24 декабря 2009 года № 4С-19-2 (зарегистрировано в Реестре государственной регистрации нормативных правовых актов № 1-6-113, опубликовано 25-29 января 2010 года в районной газете «Маяк»), изложить в новой редакции, согласно приложений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 Астраханского района      Г.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Астраханскому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 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 Наприенко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№4С-26-1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4С-19-2 "О районном бюджете на 2010-2012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473"/>
        <w:gridCol w:w="7593"/>
        <w:gridCol w:w="233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1521180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247375,0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131901,0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98807,0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19898,0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10568,0</w:t>
            </w:r>
          </w:p>
        </w:tc>
      </w:tr>
      <w:tr>
        <w:trPr>
          <w:trHeight w:val="1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  <w:tr>
        <w:trPr>
          <w:trHeight w:val="1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42"/>
        <w:gridCol w:w="564"/>
        <w:gridCol w:w="645"/>
        <w:gridCol w:w="7973"/>
        <w:gridCol w:w="2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1542181,7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157953,8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140234,9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85712,4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83752,4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9006,5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429,2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876888,8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815492,0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814492,0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799736,0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74800,1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62070,1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51223,1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3422,2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Отчественной войны по странам Содружества Независимых Государств, по территории Республики Казахстан, а так 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Отчественной войне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313,3</w:t>
            </w:r>
          </w:p>
        </w:tc>
      </w:tr>
      <w:tr>
        <w:trPr>
          <w:trHeight w:val="24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 же лицам, приравненным к ним, военнослужащим, в том числе уволенным в запас (отставку), проходившим военную службу в период с 22 июня 1941 года по 3 сентября ь1945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15759,0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210222,2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2495,5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1245,5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183674,8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11095,8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172579,0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158749,0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24051,9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7399,3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2627,6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16652,6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16652,6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75393,8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40821,1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12079,7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3411,7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3984,2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85,8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11872,0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18031,9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18031,9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13571,9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29292,7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10069,2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19223,5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11364,6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6812,6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1572,7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5239,9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52966,8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47013,0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22759,3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-51571,0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51571,0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2010 года № 4С-26-1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Астраханского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4С-19-2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2010-2012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593"/>
        <w:gridCol w:w="6913"/>
        <w:gridCol w:w="2373"/>
      </w:tblGrid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104958,7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12591,3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6171,3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6903,7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6916,6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