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ee5" w14:textId="5f5c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сел Жанабирлик и Таволжанка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сельского округа Астраханского района Акмолинской области от 21 июня 2010 года № 2. Зарегистрировано Управлением юстиции Астраханского района Акмолинской области 26 июля 2010 года № 1-6-131.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Астраханского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Астраханского сельского округа Астраханского района Акмолинской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1.Присвоить наименования улицам сел Жанабирлик и Таволжанка: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Жанабирлик – наименование Женис.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Таволжанка – наименование Речная.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