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98dd" w14:textId="3459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Шиликти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сельского округа Астраханского района Акмолинской области от 1 июня 2010 года № 2. Зарегистрировано Управлением юстиции Астраханского района Акмолинской области 3 июля 2010 года № 1-6-125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Шиликти от 5 марта 2010 года, аким Есильского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Есильского сельского округа Астраханского района Акмолинской области от 13.01.2017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в селе Шиликти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А.Деркачева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архитектуры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градостроительства"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