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81a" w14:textId="df05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Акимовка, Оксановка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Астраханского района Акмолинской области от 13 июля 2010 года № 03. Зарегистрировано Управлением юстиции Астраханского района Акмолинской области 17 августа 2010 года № 1-6-137.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Кызылжарского сельского округа Астраханского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 Акимовка, Оксановка: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в селе Акимовка наименование Сарыколь;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в селе Оксановка наименование Достык.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