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fd380" w14:textId="93fd3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улице в селе Лозовое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Первомайского сельского округа Астраханского района Акмолинской области от 2 июля 2010 года № 1. Зарегистрировано Управлением юстиции Астраханского района Акмолинской области 30 июля 2010 года № 1-6-133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населения, аким Первомайского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– в редакции решения акима Первомайского сельского округа Астраханского района Акмолинской области от 12.05.2017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Присвоить наименование улице Степная в селе Лозовое.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вступает в силу со дня государственной регис-трации в Управлении юстиции Астраханского района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Первомайского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В.Дембицкий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языков" 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М.Сексенбаев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архитектуры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градостроительства"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Н.Герасимова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