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dd7b" w14:textId="8e8d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по Буландынскому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20 января 2010 года № А-01/11. Зарегистрировано Управлением юстиции Буландынского района Акмолинской области 16 февраля 2010 года № 1-7-108. Утратило силу постановлением акимата Буландынского района Акмолинской области от 22 января 2016 года № а-01/18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Буландынского района Акмолинской области от 22.01.2016 </w:t>
      </w:r>
      <w:r>
        <w:rPr>
          <w:rFonts w:ascii="Times New Roman"/>
          <w:b w:val="false"/>
          <w:i w:val="false"/>
          <w:color w:val="ff0000"/>
          <w:sz w:val="28"/>
        </w:rPr>
        <w:t>№ а-01/18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постановление акимата Буландынского района Акмолинской области от 10.10.2013 </w:t>
      </w:r>
      <w:r>
        <w:rPr>
          <w:rFonts w:ascii="Times New Roman"/>
          <w:b w:val="false"/>
          <w:i w:val="false"/>
          <w:color w:val="ff0000"/>
          <w:sz w:val="28"/>
        </w:rPr>
        <w:t>№ а-10/371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 Буландынском районе квоту рабочих мест для трудоустройства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Буландынского района "Об установлении квоты рабочих мест для трудоустройства инвалидов по Буландынскому району на 2009 год" от 16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а-02/31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1-7-76, опубликовано 1 мая 2009 года в газетах "Бұланды таңы", "Вести Бұланды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Смагулова О.К.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