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8226" w14:textId="d598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12 декабря 2009 года № 4С-23/1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апреля 2010 года № 4С-27/3. Зарегистрировано Управлением юстиции Буландынского района Акмолинской области 26 апреля 2010 года № 1-7-113. Утратило силу - решением Буландынского районного маслихата Акмолинской области от 23 июня 2011 года № 4С-34/8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Буландынского районного маслихата Акмолинской области от 23.06.2011 № 4С-34/8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2 статьи 106 Бюджетного кодекса Республики Казахстан от 4 декабря 2008 года, пунктом 1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 районном бюджете на 2010-2012 годы» от 12 декабря 2009 года № 4С-23/1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«1949389» заменить на цифры «2000944,6»;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«98348» заменить на цифры «102211»;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«1553512» заменить на цифры «1601204,6»;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«1878178» заменить на цифры «1930634,7»;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«65869» заменить на цифры «64967,9»;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«-65869» заменить на цифры «-64967,9»;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на цифры «901,1»;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«550797» заменить на цифры «598489,6»;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«120097» заменить на цифры «131816,6»;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«9664 тысячи тенге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«421,6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«12088» заменить на цифры «12677»;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«8500» заменить на цифры «8135»;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«15810 тысяч тенге на реализацию государственного образовательного заказа в дошкольных организациях образования, в том числе 1954 тысячи тенге на мини-центры и 13856 тысяч тенге на государственные детские сады;»;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«132211» заменить на цифры «162184»;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«6276 тысяч тенге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«30155 тысяч тенге на выплату заработной 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трансферты на развитие из областного бюджета в сумме 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 тысяч тенге на разработку (привязку) проектно-сметной документации и проведение государственной экспертизы по строительству детского сада на 140 мест в городе Макинск.»;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решению районного маслихата «О районном бюджете на 2010-2012 годы» от 12 декабря 2009 года № 4С-23/1 (зарегистрировано в Реестре государственной регистрации нормативных правовых актов №1-7-100, опубликовано 15 января 2010 года в газетах «Бұланды таңы», «Вести Бұланды жаршысы»)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 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А. Рахимжанов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2010 года № 4С-27/3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№4С-23/1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07"/>
        <w:gridCol w:w="833"/>
        <w:gridCol w:w="980"/>
        <w:gridCol w:w="8225"/>
        <w:gridCol w:w="20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2000944,6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286476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1601204,6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1601204,6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1601204,6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1930634,7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0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1372621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294669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421,6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108323</w:t>
            </w:r>
          </w:p>
        </w:tc>
      </w:tr>
      <w:tr>
        <w:trPr>
          <w:trHeight w:val="12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60673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10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45929</w:t>
            </w:r>
          </w:p>
        </w:tc>
      </w:tr>
      <w:tr>
        <w:trPr>
          <w:trHeight w:val="10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11194,9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14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2427,9</w:t>
            </w:r>
          </w:p>
        </w:tc>
      </w:tr>
      <w:tr>
        <w:trPr>
          <w:trHeight w:val="13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-64967,9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2010 года № 4С-27/3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№4С-23/1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36"/>
        <w:gridCol w:w="798"/>
        <w:gridCol w:w="820"/>
        <w:gridCol w:w="5829"/>
        <w:gridCol w:w="1234"/>
        <w:gridCol w:w="1822"/>
        <w:gridCol w:w="17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953"/>
        <w:gridCol w:w="1176"/>
        <w:gridCol w:w="1355"/>
        <w:gridCol w:w="1511"/>
        <w:gridCol w:w="1735"/>
        <w:gridCol w:w="1467"/>
        <w:gridCol w:w="1288"/>
        <w:gridCol w:w="1557"/>
        <w:gridCol w:w="1200"/>
      </w:tblGrid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Капито-новский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