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4b7" w14:textId="ea7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12 декабря 2009 года № 4С-23/6 "О дополнительном регламентировании порядка проведения мирных собраний, митингов, шествий, пикетов и демонстраций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2010 года № 4С-27/6. Зарегистрировано Управлением юстиции Буландынского района Акмолинской области 17 мая 2010 года № 1-7-116. Утратило силу решением Буландынского районного маслихата Акмолинской области от 12 ноября 2014 года № 5С-33/3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12.11.2014 № 5С-33/3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дополнительном регламентировании порядка проведения мирных собраний, митингов, шествий, пикетов и демонстраций в Буландынском районе» от 12 декабря 2009 года № 4С-23/6 (зарегистрировано в Реестре государственной регистрации нормативных правовых актов № 1-7-105, опубликовано 12 февраля 2010 года в газетах «Бұланды таңы», «Вести Бұланды жаршысы»)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очередной сессии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4С-27/6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Буландынском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3"/>
        <w:gridCol w:w="6093"/>
      </w:tblGrid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Сельские, аульные округа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мирных собраний, митингов, шествий, пикетов и демонстраций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Айнаколь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Острогорка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Партизанка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Ортакшиль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Тастыозек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Достык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Аккайын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Школьная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Алтынды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Какишева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Боярка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Приозерная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Аккайын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Алаколь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Рыбацкая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Ельтай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Богенбая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Токтамыс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Клубная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Мухтара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Иванковка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Гордеевка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Журавлевка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Воробьевка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Целинная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Дорожная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Новодонецкое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Новая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Капитоновка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Балуан Шолака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Шубарагаш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Ауэзова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Отрадное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Клубная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Амангельды Иманова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Караозек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Малика Габдуллина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Купчановка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Байсуат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Еруслановка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Мира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Молодежная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Ултуган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Новобратское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Шокана Уалиханова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Буденовка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Красносельское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Добровольное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Парковая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Попова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