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0410" w14:textId="efe0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Буландынском районе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20 декабря 2010 года № А-12/494. Зарегистрировано Управлением юстиции Буландынского района Акмолинской области 14 января 2011 года № 1-7-128. Утратило силу в связи с истечением срока применения - (письмо аппарата акима Буландынского района Акмолинской области от 18 июня 2013 года № 03-20/761)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Буландынского района Акмолинской области от 18.06.2013 № 03-20/761).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836, акимат Буландынского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1.Организовать в 2011 году общественные работы в организациях Буландынского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2.Утвердить прилагаемый перечень организаций, виды, объемы, условия общественных работ, размеры оплаты труда участников и источник финансирования по Буландынскому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Буландынского района «Об организации общественных работ в Буландынском районе на 2010 год» от 19 января 2010 года № а-01/10 (зарегистрировано в реестре государственной регистрации нормативных правовых актов № 1-7-106, опубликовано 19 февраля 2010 года в газетах «Бұланды таңы», «Вести Бұланды жаршысы»).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4.Контроль за исполнением данного постановления возложить на заместителя акима района Избасарову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5.Настоящее постановление вступает в силу со дня государственной регистрации в управлении юстиции Буландынского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Е.Нугманов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А-12/494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виды, объемы,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размеры оплаты труда участников и источник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по Буландынскому району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5074"/>
        <w:gridCol w:w="3862"/>
        <w:gridCol w:w="3277"/>
      </w:tblGrid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Айнакольского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округа»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Вознесенского сельского округа»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озеленение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Даниловского сельского округа»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озеленение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 квадратных метров</w:t>
            </w:r>
          </w:p>
        </w:tc>
      </w:tr>
      <w:tr>
        <w:trPr>
          <w:trHeight w:val="255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Журавлевского сельского округа»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озеленение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одинокими и престарелыми пенсионерами и инвалидами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 часов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Ергольского аульного округа»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озеленение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квадратных метров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Капитоновского сельского округа»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озеленение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 квадратных метров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Карамышевского сельского округа»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озеленение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 квадратных метров</w:t>
            </w:r>
          </w:p>
        </w:tc>
      </w:tr>
      <w:tr>
        <w:trPr>
          <w:trHeight w:val="54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Караозекского аульного округа»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озеленение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квадратных метров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Никольского  сельского округа»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озеленение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 квадратных метров</w:t>
            </w:r>
          </w:p>
        </w:tc>
      </w:tr>
      <w:tr>
        <w:trPr>
          <w:trHeight w:val="4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Новобратского сельского округа»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территорий, озеленение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метров</w:t>
            </w:r>
          </w:p>
        </w:tc>
      </w:tr>
      <w:tr>
        <w:trPr>
          <w:trHeight w:val="18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Макинска»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 по организациям, помощь в организации и проведении культурно–массовых мероприятий, уборка территорий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 квадратных метров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«Макинск-Жылу» при акимате Буландынского района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озеленение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 квадратных метров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«Макинск-Су» при акимате Буландынского района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озеленение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 квадратных метров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2"/>
        <w:gridCol w:w="4278"/>
        <w:gridCol w:w="4050"/>
      </w:tblGrid>
      <w:tr>
        <w:trPr>
          <w:trHeight w:val="30" w:hRule="atLeast"/>
        </w:trPr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</w:tr>
      <w:tr>
        <w:trPr>
          <w:trHeight w:val="30" w:hRule="atLeast"/>
        </w:trPr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55" w:hRule="atLeast"/>
        </w:trPr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95" w:hRule="atLeast"/>
        </w:trPr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40" w:hRule="atLeast"/>
        </w:trPr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5" w:hRule="atLeast"/>
        </w:trPr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35" w:hRule="atLeast"/>
        </w:trPr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30" w:hRule="atLeast"/>
        </w:trPr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