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e812" w14:textId="503e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23 июня 2010 года № А-6/130. Зарегистрировано Управлением юстиции Егиндыкольского района Акмолинской области 7 июля 2010 года № 1-8-97. Утратило силу - постановлением акимата Егиндыкольского района Акмолинской области от 10 марта 2011 года № А-3/56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Егиндыкольского района Акмолинской области от 10.03.2011 № А-3/56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2010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2010 года», акимат Егиндыкольского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 - июне и октябре - 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государственное учреждение «Объединенный отдел по делам обороны Астраханского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состав районной призывной комиссии согласно приложения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 в апреле – июне и октябре – декабре 2010 года, согласно приложения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Искакову Ж.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Действие настоящего постановления распространяется на правоотношения, возникшие с 15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Управлении юстиции Егиндыкольского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С.Кантемиров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Казахстан»       Т.Саканов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«Егиндыкольская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Т.Ахмедов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«23» июня 2010 года № А-6/130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3"/>
        <w:gridCol w:w="8187"/>
      </w:tblGrid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Кантемиров Сергей Юрьевич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государственного учреждения «Объединенный отдел по делам обороны Астраханского района Акмолинской области», председатель комиссии (по согласованию) 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Искакова Жанат Советовна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Егиндыкольского района,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Борин Ардак Зейнуллаевич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«Отдел внутренних дел Егиндыкольского района Департамента внутренних дел Акмолинской области Министерства внутренних дел Республики Казахстан» (по согласованию)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Тасқынбай Темір-болат Тасқынбайұлы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главного врача государственного коммунального казенного предприятия «Егиндыкольская центральная районная больница» при управлении здравоохранения Акмолинской области,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Пистоль Римма Аркадьевна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медицинская сестра государственного коммунального казенного предприятия «Егиндыкольская центральная районная больница» при управлении здравоохранения Акмолинской области, секретарь комиссии (по согласованию)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«23» июня 2010 года № А-6/130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</w:t>
      </w:r>
      <w:r>
        <w:br/>
      </w:r>
      <w:r>
        <w:rPr>
          <w:rFonts w:ascii="Times New Roman"/>
          <w:b/>
          <w:i w:val="false"/>
          <w:color w:val="000000"/>
        </w:rPr>
        <w:t>
срочную воинскую службу в апреле – июне</w:t>
      </w:r>
      <w:r>
        <w:br/>
      </w:r>
      <w:r>
        <w:rPr>
          <w:rFonts w:ascii="Times New Roman"/>
          <w:b/>
          <w:i w:val="false"/>
          <w:color w:val="000000"/>
        </w:rPr>
        <w:t>
и октябре – декабре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33"/>
        <w:gridCol w:w="1113"/>
        <w:gridCol w:w="1073"/>
        <w:gridCol w:w="1073"/>
        <w:gridCol w:w="1053"/>
        <w:gridCol w:w="913"/>
        <w:gridCol w:w="1133"/>
        <w:gridCol w:w="1053"/>
        <w:gridCol w:w="1053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 и количество призывников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Бауманский сельский округ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Узынкольский сельский округ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