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ef7" w14:textId="e4d2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на территории села    Тоганас Узынкольского сельского округа с введением карантинного режима и   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Егиндыкольского района Акмолинской области от 3 сентября 2010 года № А-9/176. Зарегистрировано Управлением юстиции Егиндыкольского района Акмолинской области 7 октября 2010 года № 1-8-101. Утратило силу - постановлением акимата Егиндыкольского района Акмолинской области от 4 февраля 2011 года № а-2/32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постановлением акимата Егиндыкольского района Акмолинской области от 04.02.2011 № а-2/32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31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статьей 10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«О ветеринарии», на основании представления главного государственного ветеринарно-санитарного инспектора Егиндыкольского района от 1 сентября 2010 № 892 года, в целях локализации и недопущения распространения очага заболевания эмфизематозным карбункулом среди сельскохозяйственных животных в селе Тоганас Узынкольского сельского округа, акимат Егиндыкольского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на территории села Тоганас Узынкольского сельского округа с введением карантинного режима и ограничительных мероприятий с 1 сентября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план ветеринарных мероприятий по локализации и недопущению распространения очага заболевания эмфизематозным карбункулом,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Шинтемирова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Егиндыкольского района и вводится в действие со дня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«Егиндыкольская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инспекции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Ж. Жаканов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Егиндыкольскому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комитета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санитарно-эпидемиологического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Акмолинской области»                    А.Аманжолов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Егиндыкольского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сентября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А-9/176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ветеринарных мероприятий по локализации и недопущению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распространения очага заболевания эмфизематозным карбункулом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5224"/>
        <w:gridCol w:w="5264"/>
        <w:gridCol w:w="2401"/>
      </w:tblGrid>
      <w:tr>
        <w:trPr>
          <w:trHeight w:val="9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подворный осмотр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поголовья 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восприимчивых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эмфизематозному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карбункулу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«Егиндыкольская РТИ КГИ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 МСХ РК»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«УГСЭН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Егиндыкольскому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Проводить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просветительные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населения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особенностях возбудителя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эмфизематозного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карбункула, о мерах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 вакцинацию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крупного рогатого скота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возрасте от 3 месяцев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лет в селе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 дезинфекцию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загонов и помещений,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содержались животные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населенном пункте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УГСЭН по Егиндыкольскому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(по согласованию).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 обпашку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оборудовать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дезбарьер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круглосуточным дежурством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 карантина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транспорта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Запретить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перемещение, ввоз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Тоганас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 (мясо,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молоко, шерсть, кожа)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снятия карантина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строгое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 места скопления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(очистка от трупов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домашних и диких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обеззараживание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загрязненных участков)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УГСЭН по Егиндыкольскому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(по согласованию).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проведение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 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дезинсекции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дератизации,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и осуществлять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их качеством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УГСЭН по Егиндыкольскому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(по согласованию).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</w:p>
        </w:tc>
      </w:tr>
      <w:tr>
        <w:trPr>
          <w:trHeight w:val="9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 уничтожить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 сжигания трупы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подозреваемых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эмфизематозного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карбункула 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от этих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пастбищного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добиться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эпизоотической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эмфизематозному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карбункулу.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Добиться строгого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владельцами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скота требований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перегоне скота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сезонные выпасы.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подозрении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эмфизематозного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карбункула 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термометрии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поголовья,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в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клиническими признаками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(хромата, крепетирующие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отеки, высокая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температура) и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содержание в 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полной изоляции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оказанием специфического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симптоматического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лечения.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1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падежа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эмфизематозному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карбункулу, 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кусочки мышцы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паренхиматозные органы)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нарочными в специально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упаковочной герметичной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таре в областной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ветеринарной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лаборатории.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ветеринарно-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санитарный инспектор 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КГИ в АПК МСХ РК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округа.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 – 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РТИ КГИ в АПК МСХ РК –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УГСЭН по Егиндыкольскому району – управление государственного санитарно – эпидемиологического надзора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