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0718" w14:textId="7590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в селе Бауманское Бауманского сельского округа Егиндыкольского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Бауманского сельского округа Егиндыкольского района Акмолинской области от 6 сентября 2010 года № 9. Зарегистрировано Управлением юстиции Егиндыкольского района Акмолинской области 4 октября 2010 года № 1-8-99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 пунктом 7 статьи 10-1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ветеринарии», на основании представления главного государственного ветеринарного инспектора Егиндыкольского района от 19 июля 2010 года № 551,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заразной болезни животных (бруцеллез) установить на территории села Бауманское Бауманского сельского округа Егиндыкольского района ограничительные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план ветеринарно – санитарных мероприятий в эпизоотическом очаге бруцеллеза в селе Бауманское Бауманского сельского округа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ветеринарному врачу Бауманского сельского округа обеспечить выполнение ограничительных мероприятий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Бауманского сельского округа          В. Тюлюнов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«Егиндыкольская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Ж. Жаканов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«Егиндыкольская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Ахмедов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 –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Егиндыкольскому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 –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Ж. Мырзаматов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Бауманского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округа от 6 сентября 2010 год № 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ветеринарно-санитарных мероприятий в эпизоотическом очаге бруцеллеза в селе Бауманское Бауманского сельского округа Егиндыкольского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835"/>
        <w:gridCol w:w="3126"/>
        <w:gridCol w:w="5633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Проводимые мероприятия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границы неблагополучного пункта, вынести решение во введения ограничения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04.10.2010 г.- 06.10.2010 г.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района», ГУ «Отдел ветеринарии Егиндыкольского района» (по согласованию)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ввоз и вывоз животных через территорию села Бауманское и на эту территорию кроме реализации положительно реагирующих животных на убой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время ограничения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Бауманского сельского округа Егиндыкольского района», ГУ «Егиндыкольская РТИ КГИ в АПК МСХ РК», ГУ (по согласованию)</w:t>
            </w:r>
          </w:p>
        </w:tc>
      </w:tr>
      <w:tr>
        <w:trPr>
          <w:trHeight w:val="20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содержание положительно реагирующих животных вне изолятора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снятия ограничения.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Бауманского сельского округа Егиндыкольского района», ГУ «Отдел ветеринарии Егиндыкольского района» (по согласованию), ГУ «Егиндыкольская РТИ КГИ в АПК МСХ РК» (по согласованию)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 или реализация положительно реагирующих животных для убоя с соблюдением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требований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суток после получения результатов исследования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Бауманского сельского округа Егиндыкольского района», ГУ «Отдел ветеринарии Егиндыкольского района» (по согласованию), ГУ « Егиндыкольская РТИ КГИ в АПК МСХ РК» (по согласованию)</w:t>
            </w:r>
          </w:p>
        </w:tc>
      </w:tr>
      <w:tr>
        <w:trPr>
          <w:trHeight w:val="7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заготовку кормов для вывоза их на другую территорию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Бауманского сельского округа Егиндыкольского района»</w:t>
            </w:r>
          </w:p>
        </w:tc>
      </w:tr>
      <w:tr>
        <w:trPr>
          <w:trHeight w:val="12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помещения, где ранее содержались больные животные здоровый скот вводить после проведения тщательной дезинфекции, санации выгульных дворов, а также дезинфекции и дератизации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снятия ограничения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Бауманского сельского округа Егиндыкольского района, ГУ «Егиндыкольская РТИ КГИ в АПК МСХ РК» (по согласованию)</w:t>
            </w:r>
          </w:p>
        </w:tc>
      </w:tr>
      <w:tr>
        <w:trPr>
          <w:trHeight w:val="12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вывоз продукции и сырья животного происхождение (молоко, молочные продукты, мясо и т.д.) за пределы территории села Бауманское.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Бауманского сельского округа Егиндыкольского района», ГУ «Егиндыкольская РТИ КГИ в АПК МСХ РК» (по согласованию)</w:t>
            </w:r>
          </w:p>
        </w:tc>
      </w:tr>
      <w:tr>
        <w:trPr>
          <w:trHeight w:val="12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идентификацию сельскохозяйственных животных.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2010 года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Бауманского сельского округа Егиндыкольского района, ГУ «Отдел ветеринарии Егиндыкольского района» (по согласованию)</w:t>
            </w:r>
          </w:p>
        </w:tc>
      </w:tr>
      <w:tr>
        <w:trPr>
          <w:trHeight w:val="10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Вынести решение о снятии ограничения после полученного двукратного отрицательного результата, постановки на контроль в течении 3 месяцев и получения двукратного отрицательного результата контрольных исследований и заключительной дезинфекции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достижении 4-х кратного отрицательного результата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Бауманского сельского округа Егиндыкольского района»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