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657b" w14:textId="4cb6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Ерейментауского районного маслихата от 30 января 2009 года № 4С-13/4-09 "Об установлении единых ставок фиксированного налога для всех налогоплательщиков, осуществляющих деятельность на территории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21 июля 2010 года № 4С-26/4-10. Зарегистрировано Управлением юстиции Ерейментауского района Акмолинской области 23 августа 2010 года № 1-9-157. Утратило силу - решением Ерейментауского районного маслихата Акмолинской области от 10 декабря 2012 года № 5С-9/4-12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Ерейментауского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5С-9/4-12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«О налогах и других обязательных платежах в бюджет»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Ерейментауского районного маслихата «Об установлении единых ставок фиксированного налога для всех налогоплательщиков, осуществляющих деятельность на территории Ерейментауского района» от 30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4С-13/4-09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1-9-113, опубликовано 18 марта 2009 года в районной газете «Ереймен», 18 марта 2009 года в районной газете «Ерейментау») следующее дополнение: Приложение вышеуказанного решения дополнить пунктом 2 следуюшего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«Бильярдный стол-3»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приложения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Исатаева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районногомаслихата         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(АЕР)                  Ережепов Нурлан Аскерович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Ерейментаускому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(НУпоЕР)                      Уалиев Жумабек Адильбаевич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(ОЭиБПЕР)                   Кудабаев Кабылда Жумабекович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2010 года № 4С-26/4-10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
для всех налогоплательщиков,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
на территории Ерейментауского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293"/>
        <w:gridCol w:w="65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