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3ce1" w14:textId="c3a3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Изобильное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села Изобильное Ерейментауского района Акмолинской области от 19 мая 2010 года № 5. Зарегистрировано Управлением юстиции Ерейментауского района Акмолинской области 20 мая 2010 года № 1-9-153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акима села Изобильное города Степногорска Акмолинской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села Изобильное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Изобильное: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Титова на улицу имени Жамбыл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Степнякскую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Октябрьскую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Целинную на улицу имени Богенбай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Фрунзе на улицу имени Кенесары Касымова;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Новую на улицу имени Каныш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улицу Урожайную на улицу имени Толе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улицу Комсомольскую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улицу Степную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улицу Ростовскую на улицу имени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улицу Родниковую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улицу Восточную на улицу Желтоксан.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села Изобильное города Степногорска Акмолинской области от 26.06.2014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Изобильное                                 О.Ж.Темиртасов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М.Б.Адрешев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Н.К.Батенов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