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9df7" w14:textId="afe9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21 декабря 2009 года № С-20/2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марта 2010 года № С-22/2. Зарегистрировано Управлением юстиции Енбекшильдерского района Акмолинской области 26 марта 2010 года № 1-10-111. Утратило силу - решением Енбекшильдерского районного маслихата Акмолинской области от 16 марта 2011 года № С-30/6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Енбекшильдерского районного маслихата Акмолинской области от 16.03.2011 № С-30/6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Енбекшильдерского районного маслихата «О районном бюджете на 2010 - 2012 годы»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 цифру «1470834» заменить на цифру «1490834»;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цифру «1470834» заменить на цифру «1501882»;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 пункта 1 цифру «0» заменить на цифру «4675»;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 цифру «-15134» заменить на цифру «-30857»;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 цифру «15134» заменить на цифру «30857»;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14-1: «Установить размер единовременной выплаты в честь празднования 65-ой годовщины Победы в Великой Отечественной войне участникам и инвалидам Великой Отечественной войны в сумме 20 тысяч тенге, лицам, приравненным к участникам и инвалидам Великой Отечественной войны в сумме 15 тысяч тенге, другим категориям лиц, приравненных по льготам и гарантиям к участникам Великой Отечественной войны в сумме 10 тысяч тенге и труженикам тыла (в том числе награжденным труженикам тыла) в годы Великой Отечественной войны в сумме 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6 к решению Енбекшильдерского районного маслихата «О районном бюджете на 2010 - 2012 годы» от 21 декабря 2009 года № С-20/2 (зарегистрировано в Реестре государственной регистрации нормативных правовых актов № 1-10-107, опубликовано15 января 2010 года в районной газете «Жаңа дәуір» и 16 января 2010 года в районной газете «Сельская новь»)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А.Бузань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Р. Нургалиев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№ С-22/2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88"/>
        <w:gridCol w:w="644"/>
        <w:gridCol w:w="645"/>
        <w:gridCol w:w="5972"/>
        <w:gridCol w:w="1667"/>
        <w:gridCol w:w="1558"/>
        <w:gridCol w:w="16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1490834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316370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рекреционного и историко-культурного назначения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 и ипотеки судна или строящегося судна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6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13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3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80"/>
        <w:gridCol w:w="885"/>
        <w:gridCol w:w="754"/>
        <w:gridCol w:w="5787"/>
        <w:gridCol w:w="1648"/>
        <w:gridCol w:w="1495"/>
        <w:gridCol w:w="1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2010 год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2010 год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1501882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160806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10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870888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776608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776608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766178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12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40224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10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-30857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С-22/2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03"/>
        <w:gridCol w:w="756"/>
        <w:gridCol w:w="887"/>
        <w:gridCol w:w="6233"/>
        <w:gridCol w:w="1650"/>
        <w:gridCol w:w="1236"/>
        <w:gridCol w:w="1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190"/>
        <w:gridCol w:w="1452"/>
        <w:gridCol w:w="1691"/>
        <w:gridCol w:w="1190"/>
        <w:gridCol w:w="1452"/>
        <w:gridCol w:w="1684"/>
        <w:gridCol w:w="1185"/>
        <w:gridCol w:w="142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</w:tr>
      <w:tr>
        <w:trPr>
          <w:trHeight w:val="28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7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8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8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5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27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184"/>
        <w:gridCol w:w="1445"/>
        <w:gridCol w:w="1683"/>
        <w:gridCol w:w="1185"/>
        <w:gridCol w:w="1445"/>
        <w:gridCol w:w="1684"/>
        <w:gridCol w:w="1185"/>
        <w:gridCol w:w="144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5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184"/>
        <w:gridCol w:w="1445"/>
        <w:gridCol w:w="1683"/>
        <w:gridCol w:w="1185"/>
        <w:gridCol w:w="1445"/>
        <w:gridCol w:w="1684"/>
        <w:gridCol w:w="1185"/>
        <w:gridCol w:w="144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5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184"/>
        <w:gridCol w:w="1445"/>
        <w:gridCol w:w="1683"/>
        <w:gridCol w:w="1185"/>
        <w:gridCol w:w="1445"/>
        <w:gridCol w:w="1684"/>
        <w:gridCol w:w="1185"/>
        <w:gridCol w:w="144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5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184"/>
        <w:gridCol w:w="1445"/>
        <w:gridCol w:w="1683"/>
        <w:gridCol w:w="1185"/>
        <w:gridCol w:w="1445"/>
        <w:gridCol w:w="1684"/>
        <w:gridCol w:w="1185"/>
        <w:gridCol w:w="144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5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