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9e8f" w14:textId="3f6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21 декабря 2009 года № С-20/2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2 июля 2010 года № С-24/3. Зарегистрировано Управлением юстиции Енбекшильдерского района Акмолинской области 16 июля 2010 года № 1-10-119.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 цифру «1495000,3» заменить на цифру «1535000,3»;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«1517806» заменить на цифру «1557806».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6 к решению Енбекшильдерского районного маслихата «О районном бюджете на 2010 - 2012 годы» от 21 декабря 2009 года № С-20/2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1-10-107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2010 года в районной газете «Жаңа дәуір» и 16 января 2010 года в районной газете «Сельская новь»)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Гапбасов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Р. Нургалиев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2010 года № С-24/3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7"/>
        <w:gridCol w:w="753"/>
        <w:gridCol w:w="601"/>
        <w:gridCol w:w="3913"/>
        <w:gridCol w:w="1601"/>
        <w:gridCol w:w="2036"/>
        <w:gridCol w:w="1188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 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1495000,3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 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 и ипотеки судна или строящегося судна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  жительства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6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15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5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74"/>
        <w:gridCol w:w="717"/>
        <w:gridCol w:w="674"/>
        <w:gridCol w:w="4973"/>
        <w:gridCol w:w="1548"/>
        <w:gridCol w:w="1570"/>
        <w:gridCol w:w="1187"/>
        <w:gridCol w:w="15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  и управления коммунальной собственностью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формирования и развития экономической политики, системы государственного планирования и управления 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55716,3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43996,3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43996,3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12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3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3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 - коммуникационной  инфраструктуры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физической культуры и спорта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1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  предпринимательства и промышленности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2010 года № С-24/3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96"/>
        <w:gridCol w:w="674"/>
        <w:gridCol w:w="674"/>
        <w:gridCol w:w="5382"/>
        <w:gridCol w:w="1510"/>
        <w:gridCol w:w="1378"/>
        <w:gridCol w:w="1202"/>
        <w:gridCol w:w="1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8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39"/>
        <w:gridCol w:w="1194"/>
        <w:gridCol w:w="1216"/>
        <w:gridCol w:w="1103"/>
        <w:gridCol w:w="990"/>
        <w:gridCol w:w="808"/>
        <w:gridCol w:w="967"/>
        <w:gridCol w:w="1012"/>
        <w:gridCol w:w="1103"/>
        <w:gridCol w:w="900"/>
        <w:gridCol w:w="16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054"/>
        <w:gridCol w:w="850"/>
        <w:gridCol w:w="1054"/>
        <w:gridCol w:w="1235"/>
        <w:gridCol w:w="1054"/>
        <w:gridCol w:w="850"/>
        <w:gridCol w:w="1054"/>
        <w:gridCol w:w="1223"/>
        <w:gridCol w:w="1044"/>
        <w:gridCol w:w="1291"/>
        <w:gridCol w:w="11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5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077"/>
        <w:gridCol w:w="878"/>
        <w:gridCol w:w="1078"/>
        <w:gridCol w:w="1255"/>
        <w:gridCol w:w="1078"/>
        <w:gridCol w:w="878"/>
        <w:gridCol w:w="1078"/>
        <w:gridCol w:w="1246"/>
        <w:gridCol w:w="1070"/>
        <w:gridCol w:w="872"/>
        <w:gridCol w:w="13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089"/>
        <w:gridCol w:w="887"/>
        <w:gridCol w:w="1089"/>
        <w:gridCol w:w="1268"/>
        <w:gridCol w:w="1089"/>
        <w:gridCol w:w="888"/>
        <w:gridCol w:w="1089"/>
        <w:gridCol w:w="1258"/>
        <w:gridCol w:w="1080"/>
        <w:gridCol w:w="880"/>
        <w:gridCol w:w="12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103"/>
        <w:gridCol w:w="786"/>
        <w:gridCol w:w="831"/>
        <w:gridCol w:w="1411"/>
        <w:gridCol w:w="1205"/>
        <w:gridCol w:w="747"/>
        <w:gridCol w:w="1114"/>
        <w:gridCol w:w="1285"/>
        <w:gridCol w:w="1104"/>
        <w:gridCol w:w="900"/>
        <w:gridCol w:w="13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