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9a0c" w14:textId="8e2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9 июля 2010 года № А-7/196. Зарегистрировано Управлением юстиции Енбекшильдерского района Акмолинской области 6 августа 2010 года № 1-10-123. Утратило силу - постановлением акима Енбекшильдерского района Акмолинской области от 28 декабря 2010 года № А-11/379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Енбекшильдерского района Акмолинской области от 28.12.2010 № А-11/379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наркозависимые, прошедшие курс социально – 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Шаяхметова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Енбекшильдерского района,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«Енбекшильдерская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Сыздыкова Д.Б.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