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c951" w14:textId="919c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в январе-марте 2011 года приписки граждан мужского пола, которым в год приписки исполняется семнадцать лет к призывному участку государственного учреждения "Отдел по делам обороны Енбекшильдерского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Енбекшильдерского района Акмолинской области от 20 декабря 2010 года № 32. Зарегистрировано Управлением юстиции Енбекшильдерского района Акмолинской области 28 декабря 2010 года № 1-10-128. Утратило силу в связи с истечением срока применения - (письмо акимата Енбекшильдерского района Акмолинской области от 30 октября 2014 года № 1106)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Енбекшильдерского района Акмолинской области от 30.10.2014 № 1106).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ведения воинского учета военнообязанных и призывников в Республике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371, аким Енбекшильдерского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2011 года приписку граждан мужского пола, которым в год приписки исполняется семнадцать лет к призывному участку государственного учреждения «Отдел по делам обороны Енбекшильдерского района Акмолинской области»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Енбекшильдерского района «Об организации и обеспечении в январе-марте 2010 года приписки граждан мужского пола, которым в год приписки исполняется семнадцать лет к призывному участку государственного учреждения «Отдел по делам обороны Енбекшильдерского района Акмолинской области» от 19 января 2010 года № 3 (зарегистрировано в Реестре государственной регистрации нормативных правовых актов за № 1-10-108, опубликовано 19 февраля 2010 года в районной газете «Жаңа дәуір» и 20 февраля 2010 года в районной газете «Сельская новь»).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Шаяхметова К.Ш.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 в районной газете «Жаңа дәуір» - «Сельская новь».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Б.Есимов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