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25c8" w14:textId="5d22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Енбекшильдерского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28 декабря 2010 года № А-11/379. Зарегистрировано Управлением юстиции Енбекшильдерского района Акмолинской области 10 января 2011 года № 1-10-131.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года, акимат Енбекшильдерского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Енбекшильдерского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наркозависимые, прошедшие курс социально-психологической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«Об установлении дополнительного перечня лиц, относящихся к целевым группам, проживающим на территории Енбекшильдерского района на 2010 год» от 9 июля 2010 года за № а–7/196 (зарегистрировано в Реестре государственной регистрации нормативных правовых актов за № 1-10-123, опубликовано 27 августа 2010 года в районной газете «Жаңа дәуір» и 28 августа 2010 года в районной газете «Сельская новь»).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в районной газете «Жаңа дәуір» - «Сельская новь».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«Енбекшильдерская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Д.Сыздыкова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