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69bb" w14:textId="a30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Енбекшильдерском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28 декабря 2010 года № А-11/378. Зарегистрировано Управлением юстиции Енбекшильдерского района Акмолинской области 17 января 2011 года № 1-10-134.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2011 году общественные работы в организациях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объемы, условия общественных работ, размеры оплаты и источники их финансирования по Енбекшильдерскому району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«Об организации общественных работ в Енбекшильдерском районе на 2010 год» от 19 января 2010 года № а-2/4 (зарегистрировано в Реестре государственнной регистрации нормативных правовых актов за № 1-10-110, опубликовано 19 февраля 2010 года в районной газете «Жаңа дәуір» и 20 февраля 2010 года в районной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в районной газете «Жаңа дәуір»-«Сельская новь».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Т.Абуова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А-11/378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Енбекшильдерскому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363"/>
        <w:gridCol w:w="4572"/>
        <w:gridCol w:w="3485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4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дворов</w:t>
            </w:r>
          </w:p>
        </w:tc>
      </w:tr>
      <w:tr>
        <w:trPr>
          <w:trHeight w:val="36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квадратных 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51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квадратных 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3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квадратных метров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0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квадратных 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54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5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квадратных метров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7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4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квадратных метров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9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5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квадратных метров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квадратных метров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Заозерного сельского округа»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2"/>
        <w:gridCol w:w="5284"/>
        <w:gridCol w:w="3984"/>
      </w:tblGrid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4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9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9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6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3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0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7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7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9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