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258f" w14:textId="0fa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3 марта 2010 года № А-3/62. Зарегистрировано Управлением юстиции Есильского района Акмолинской области 9 апреля 2010 года № 1-11-115. Утратило силу постановлением акимата Есильского района Акмолинской области от 22 февраля 2016 года № а-2/76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Акмолинской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безработные граждане в возрасте 50 лет и старше до достижения пенсионного возраста, установленного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воспитывающие детей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страдающие онкологическими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безработные, по независящих от них причинам длительно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акимата Есильского района Акмолинской области от 28.06.2010 </w:t>
      </w:r>
      <w:r>
        <w:rPr>
          <w:rFonts w:ascii="Times New Roman"/>
          <w:b w:val="false"/>
          <w:i w:val="false"/>
          <w:color w:val="ff0000"/>
          <w:sz w:val="28"/>
        </w:rPr>
        <w:t>№ А-6/208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