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b395" w14:textId="189b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28 декабря 2009 года № 22/2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8 июля 2010 года № 26/2. Зарегистрировано Управлением юстиции Есильского района Акмолинской области от 22 июля 2010 года № 1-11-121. Утратило силу - решением Есильского районного маслихата Акмолинской области от 29 марта 2011 года № 36/3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Есильского районного маслихата Акмолинской области от 29.03.2011 № 36/3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 решение Есильского районного маслихата «О районном бюджете  на 2010-2012 годы» от 28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22/2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1-11-112, опубликовано 29 января 2010 года в районной газете «Жаңа Есіл»),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1,5 к решению Есильского районного маслихата «О районном бюджете на 2010-2012 годы» от 24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22/2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1-11-112, опубликовано 29 января 2010 года в районной газете «Жаңа Есіл»), изложить в новой редакции согласно приложениям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                          А. Ильгундинова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2010 г. № 26/2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районного Маслихата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2009 года № 22/2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 2010-2012 годы"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2009 года № 22/2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 2010-2012 годы"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833"/>
        <w:gridCol w:w="747"/>
        <w:gridCol w:w="6029"/>
        <w:gridCol w:w="2019"/>
        <w:gridCol w:w="1221"/>
        <w:gridCol w:w="199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нения(+,-)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2050086,8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2050086,8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496471,0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496471,0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287925,0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162551,0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162551,0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117671,0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25279,0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15596,0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4005,0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16347,0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10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0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3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3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0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</w:tr>
      <w:tr>
        <w:trPr>
          <w:trHeight w:val="22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14320,0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1519016,8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1519016,8</w:t>
            </w:r>
          </w:p>
        </w:tc>
      </w:tr>
      <w:tr>
        <w:trPr>
          <w:trHeight w:val="6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1519016,8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1519016,8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1519016,8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753"/>
        <w:gridCol w:w="753"/>
        <w:gridCol w:w="4214"/>
        <w:gridCol w:w="2043"/>
        <w:gridCol w:w="1578"/>
        <w:gridCol w:w="1578"/>
        <w:gridCol w:w="196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+ )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-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2082149,4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10340,8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10340,8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2082149,4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193337,0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185507,4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165238,4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35356,0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119284,4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117669,4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13931,0</w:t>
            </w:r>
          </w:p>
        </w:tc>
      </w:tr>
      <w:tr>
        <w:trPr>
          <w:trHeight w:val="12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9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2171,0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13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1217766,0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1219081,5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, основное  среднее   и общее среднее 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1186138,0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1187453,5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1186138,0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1187453,5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вательное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990657,0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990657,0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</w:tr>
      <w:tr>
        <w:trPr>
          <w:trHeight w:val="10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25316,0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106108,0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101280,8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100647,0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101280,8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100647,0</w:t>
            </w:r>
          </w:p>
        </w:tc>
      </w:tr>
      <w:tr>
        <w:trPr>
          <w:trHeight w:val="10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13264,0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28977,0</w:t>
            </w:r>
          </w:p>
        </w:tc>
      </w:tr>
      <w:tr>
        <w:trPr>
          <w:trHeight w:val="13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12289,0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15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1777,4</w:t>
            </w:r>
          </w:p>
        </w:tc>
      </w:tr>
      <w:tr>
        <w:trPr>
          <w:trHeight w:val="22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</w:tr>
      <w:tr>
        <w:trPr>
          <w:trHeight w:val="38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341348,9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345848,9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246315,0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209934,0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209934,0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36381,0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9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41722,7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46222,7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9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33828,0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24105,2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86790,0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54107,0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29319,0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16892,0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</w:p>
        </w:tc>
      </w:tr>
      <w:tr>
        <w:trPr>
          <w:trHeight w:val="9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9889,0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4987,0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9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</w:tr>
      <w:tr>
        <w:trPr>
          <w:trHeight w:val="12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27372,0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</w:tr>
      <w:tr>
        <w:trPr>
          <w:trHeight w:val="9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9877,0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 эпизоотических мероприятий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5888,0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9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4461,0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35481,0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25481,0</w:t>
            </w:r>
          </w:p>
        </w:tc>
      </w:tr>
      <w:tr>
        <w:trPr>
          <w:trHeight w:val="9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уальных (сельских) округах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12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13020,9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6877,9</w:t>
            </w:r>
          </w:p>
        </w:tc>
      </w:tr>
      <w:tr>
        <w:trPr>
          <w:trHeight w:val="10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6877,9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4143,0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56287,7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зованных) целевых трансфертов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7062,7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-13353,0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-32062,6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-45415,6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45415,6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  исполнительным  органом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32062,6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 от 8 июля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26/2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 от 28 декабря 2009 года №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 от 28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22/2 "О районном бюджете на 2010-2012 годы"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713"/>
        <w:gridCol w:w="800"/>
        <w:gridCol w:w="5146"/>
        <w:gridCol w:w="1892"/>
        <w:gridCol w:w="1674"/>
        <w:gridCol w:w="1412"/>
        <w:gridCol w:w="13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119284,4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7357,0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119284,4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7357,0</w:t>
            </w:r>
          </w:p>
        </w:tc>
      </w:tr>
      <w:tr>
        <w:trPr>
          <w:trHeight w:val="12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117669,4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7262,0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уальных (сельских) округах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447"/>
        <w:gridCol w:w="1245"/>
        <w:gridCol w:w="1379"/>
        <w:gridCol w:w="1469"/>
        <w:gridCol w:w="1425"/>
        <w:gridCol w:w="954"/>
        <w:gridCol w:w="1470"/>
        <w:gridCol w:w="1425"/>
        <w:gridCol w:w="1426"/>
      </w:tblGrid>
      <w:tr>
        <w:trPr>
          <w:trHeight w:val="3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4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6874,7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7975,6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6874,7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7975,6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1312"/>
        <w:gridCol w:w="1424"/>
        <w:gridCol w:w="1380"/>
        <w:gridCol w:w="1380"/>
        <w:gridCol w:w="932"/>
        <w:gridCol w:w="1469"/>
        <w:gridCol w:w="1089"/>
        <w:gridCol w:w="1447"/>
        <w:gridCol w:w="1493"/>
      </w:tblGrid>
      <w:tr>
        <w:trPr>
          <w:trHeight w:val="37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бодное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лавка</w:t>
            </w:r>
          </w:p>
        </w:tc>
      </w:tr>
      <w:tr>
        <w:trPr>
          <w:trHeight w:val="49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5069,0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