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d2c5" w14:textId="35ed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Есильского районного маслихата от 28 декабря 2009 года № 22/2 "О районном бюджете на 2010-2012 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28 июля 2010 года № 28/2. Зарегистрировано Управлением юстиции Есильского района Акмолинской области 25 августа 2010 года № 1-11-123. Утратило силу - решением Есильского районного маслихата Акмолинской области от 29 марта 2011 года № 36/3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Есильского районного маслихата Акмолинской области от 29.03.2011 № 36/3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 решение Есильского районного маслихата «О районном бюджете на 2010-2012 годы» от 28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22/2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1-11-112, опубликовано 29 января 2010 года в районной газете «Жаңа Есіл»),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«2050086,8» заменить на цифры «2083873,8»,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«1519016,8» заменить на цифры «1552803,8»;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«2082149,4» заменить на цифры «2115936,4»;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«332150,8» заменить на цифры «348601,8»,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«289894,8» заменить на цифры «290094,8»,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«4715» заменить на цифры «4915»,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«42256» заменить на цифры «58507»,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«3292» заменить на цифры «3329»,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«777» заменить на цифры «291»,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16700 тысяч тенге – на установку второго котлоагрегата и навесного оборудования котельной №6 города Есиль;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«352423» заменить на цифры «369759»,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«инфраструктуры;» дополнить абзацем следующего содержания: «из областного бюджета в общей сумме 106245 тысяч тенге, в том числе:»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«4079» заменить на цифры «21415».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2.Приложение 1 к решению Есильского районного маслихата «О районном бюджете на 2010-2012 годы» от 28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22/2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1-11-112, опубликовано 29 января 2010 года в районной газете «Жаңа Есіл»),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вступает в силу со дня государственной регистрации в Управлении юстиции Есильского района Акмолинской области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С.Ерин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района                          А. Ильгундинова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 районного Маслихата от 28 июля 2010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 "О внесении изменений и дополнения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 от 28 декабря 2009 года № 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 районного Маслихата от 28 декабря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22/2 "О районном бюджете на 2010-2012 годы"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746"/>
        <w:gridCol w:w="811"/>
        <w:gridCol w:w="5705"/>
        <w:gridCol w:w="2040"/>
        <w:gridCol w:w="1566"/>
        <w:gridCol w:w="199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(+,-)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2050086,8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33787,0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2083873,8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496471,0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496471,0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23102,0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23102,0</w:t>
            </w:r>
          </w:p>
        </w:tc>
      </w:tr>
      <w:tr>
        <w:trPr>
          <w:trHeight w:val="3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287925,0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287925,0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287925,0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287925,0</w:t>
            </w:r>
          </w:p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162551,0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162551,0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117671,0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117671,0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25279,0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25279,0</w:t>
            </w:r>
          </w:p>
        </w:tc>
      </w:tr>
      <w:tr>
        <w:trPr>
          <w:trHeight w:val="3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15596,0</w:t>
            </w:r>
          </w:p>
        </w:tc>
      </w:tr>
      <w:tr>
        <w:trPr>
          <w:trHeight w:val="3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4005,0</w:t>
            </w:r>
          </w:p>
        </w:tc>
      </w:tr>
      <w:tr>
        <w:trPr>
          <w:trHeight w:val="6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16730,0</w:t>
            </w:r>
          </w:p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3016,0</w:t>
            </w:r>
          </w:p>
        </w:tc>
      </w:tr>
      <w:tr>
        <w:trPr>
          <w:trHeight w:val="7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8096,0</w:t>
            </w:r>
          </w:p>
        </w:tc>
      </w:tr>
      <w:tr>
        <w:trPr>
          <w:trHeight w:val="7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6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</w:p>
        </w:tc>
      </w:tr>
      <w:tr>
        <w:trPr>
          <w:trHeight w:val="3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16347,0</w:t>
            </w:r>
          </w:p>
        </w:tc>
      </w:tr>
      <w:tr>
        <w:trPr>
          <w:trHeight w:val="43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7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10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10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133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3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0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14320,0</w:t>
            </w:r>
          </w:p>
        </w:tc>
      </w:tr>
      <w:tr>
        <w:trPr>
          <w:trHeight w:val="22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14320,0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4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18252,0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18252,0</w:t>
            </w:r>
          </w:p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18252,0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1519016,8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33787,0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1552803,8</w:t>
            </w:r>
          </w:p>
        </w:tc>
      </w:tr>
      <w:tr>
        <w:trPr>
          <w:trHeight w:val="6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1519016,8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33787,0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1552803,8</w:t>
            </w:r>
          </w:p>
        </w:tc>
      </w:tr>
      <w:tr>
        <w:trPr>
          <w:trHeight w:val="3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1519016,8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33787,0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1552803,8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669"/>
        <w:gridCol w:w="817"/>
        <w:gridCol w:w="4334"/>
        <w:gridCol w:w="1938"/>
        <w:gridCol w:w="1558"/>
        <w:gridCol w:w="1579"/>
        <w:gridCol w:w="200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2082149,4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63036,0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29249,0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2115936,4</w:t>
            </w:r>
          </w:p>
        </w:tc>
      </w:tr>
      <w:tr>
        <w:trPr>
          <w:trHeight w:val="4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185507,4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185507,4</w:t>
            </w:r>
          </w:p>
        </w:tc>
      </w:tr>
      <w:tr>
        <w:trPr>
          <w:trHeight w:val="9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165238,4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165238,4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10598,0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10598,0</w:t>
            </w:r>
          </w:p>
        </w:tc>
      </w:tr>
      <w:tr>
        <w:trPr>
          <w:trHeight w:val="4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35356,0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35356,0</w:t>
            </w:r>
          </w:p>
        </w:tc>
      </w:tr>
      <w:tr>
        <w:trPr>
          <w:trHeight w:val="9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119284,4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119284,4</w:t>
            </w:r>
          </w:p>
        </w:tc>
      </w:tr>
      <w:tr>
        <w:trPr>
          <w:trHeight w:val="9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117669,4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117669,4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13931,0</w:t>
            </w:r>
          </w:p>
        </w:tc>
      </w:tr>
      <w:tr>
        <w:trPr>
          <w:trHeight w:val="13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11476,0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10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2171,0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6338,0</w:t>
            </w:r>
          </w:p>
        </w:tc>
      </w:tr>
      <w:tr>
        <w:trPr>
          <w:trHeight w:val="13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6338,0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1219081,5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1219081,5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</w:tr>
      <w:tr>
        <w:trPr>
          <w:trHeight w:val="9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1187453,5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1187453,5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1187453,5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1187453,5</w:t>
            </w:r>
          </w:p>
        </w:tc>
      </w:tr>
      <w:tr>
        <w:trPr>
          <w:trHeight w:val="7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7575,5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990657,0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990657,0</w:t>
            </w:r>
          </w:p>
        </w:tc>
      </w:tr>
      <w:tr>
        <w:trPr>
          <w:trHeight w:val="10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2375,0</w:t>
            </w:r>
          </w:p>
        </w:tc>
      </w:tr>
      <w:tr>
        <w:trPr>
          <w:trHeight w:val="13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25316,0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25316,0</w:t>
            </w:r>
          </w:p>
        </w:tc>
      </w:tr>
      <w:tr>
        <w:trPr>
          <w:trHeight w:val="10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106108,0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106108,0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100647,0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100398,0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100647,0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100398,0</w:t>
            </w:r>
          </w:p>
        </w:tc>
      </w:tr>
      <w:tr>
        <w:trPr>
          <w:trHeight w:val="12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28977,0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28977,0</w:t>
            </w:r>
          </w:p>
        </w:tc>
      </w:tr>
      <w:tr>
        <w:trPr>
          <w:trHeight w:val="15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5444,0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5552,8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5552,8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8428,0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9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16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1777,4</w:t>
            </w:r>
          </w:p>
        </w:tc>
      </w:tr>
      <w:tr>
        <w:trPr>
          <w:trHeight w:val="25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402,8</w:t>
            </w:r>
          </w:p>
        </w:tc>
      </w:tr>
      <w:tr>
        <w:trPr>
          <w:trHeight w:val="41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345848,9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62799,0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28763,0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379884,9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246315,0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28763,0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234888,0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209934,0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227270,0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 - коммуникационной инфраструктуры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36381,0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28763,0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</w:tr>
      <w:tr>
        <w:trPr>
          <w:trHeight w:val="13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28763,0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28763,0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 - коммуникационной инфраструктуры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28763,0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28763,0</w:t>
            </w:r>
          </w:p>
        </w:tc>
      </w:tr>
      <w:tr>
        <w:trPr>
          <w:trHeight w:val="9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29206,0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4562,0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6411,0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12063,0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</w:tr>
      <w:tr>
        <w:trPr>
          <w:trHeight w:val="9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46222,7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62922,7</w:t>
            </w:r>
          </w:p>
        </w:tc>
      </w:tr>
      <w:tr>
        <w:trPr>
          <w:trHeight w:val="6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</w:tr>
      <w:tr>
        <w:trPr>
          <w:trHeight w:val="13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 - 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33828,0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50528,0</w:t>
            </w:r>
          </w:p>
        </w:tc>
      </w:tr>
      <w:tr>
        <w:trPr>
          <w:trHeight w:val="10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24105,2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24105,2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24105,2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24105,2</w:t>
            </w:r>
          </w:p>
        </w:tc>
      </w:tr>
      <w:tr>
        <w:trPr>
          <w:trHeight w:val="6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86790,0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54107,0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54107,0</w:t>
            </w:r>
          </w:p>
        </w:tc>
      </w:tr>
      <w:tr>
        <w:trPr>
          <w:trHeight w:val="9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30086,0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30086,0</w:t>
            </w:r>
          </w:p>
        </w:tc>
      </w:tr>
      <w:tr>
        <w:trPr>
          <w:trHeight w:val="4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16892,0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6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6086,0</w:t>
            </w:r>
          </w:p>
        </w:tc>
      </w:tr>
      <w:tr>
        <w:trPr>
          <w:trHeight w:val="13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4466,0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спорта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</w:p>
        </w:tc>
      </w:tr>
      <w:tr>
        <w:trPr>
          <w:trHeight w:val="9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4987,0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1971,0</w:t>
            </w:r>
          </w:p>
        </w:tc>
      </w:tr>
      <w:tr>
        <w:trPr>
          <w:trHeight w:val="9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2931,0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16708,0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16708,0</w:t>
            </w:r>
          </w:p>
        </w:tc>
      </w:tr>
      <w:tr>
        <w:trPr>
          <w:trHeight w:val="12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27372,0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27372,0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</w:p>
        </w:tc>
      </w:tr>
      <w:tr>
        <w:trPr>
          <w:trHeight w:val="9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8846,0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8846,0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 эпизоотических мероприятий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9877,0</w:t>
            </w:r>
          </w:p>
        </w:tc>
      </w:tr>
      <w:tr>
        <w:trPr>
          <w:trHeight w:val="6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3704,0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 эпизоотических мероприятий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6764,0</w:t>
            </w:r>
          </w:p>
        </w:tc>
      </w:tr>
      <w:tr>
        <w:trPr>
          <w:trHeight w:val="9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5274,0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 - хозяйственное устройство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1490,0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11170,0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6709,0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6709,0</w:t>
            </w:r>
          </w:p>
        </w:tc>
      </w:tr>
      <w:tr>
        <w:trPr>
          <w:trHeight w:val="7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4461,0</w:t>
            </w:r>
          </w:p>
        </w:tc>
      </w:tr>
      <w:tr>
        <w:trPr>
          <w:trHeight w:val="9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4461,0</w:t>
            </w:r>
          </w:p>
        </w:tc>
      </w:tr>
      <w:tr>
        <w:trPr>
          <w:trHeight w:val="4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35481,0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35481,0</w:t>
            </w:r>
          </w:p>
        </w:tc>
      </w:tr>
      <w:tr>
        <w:trPr>
          <w:trHeight w:val="9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25481,0</w:t>
            </w:r>
          </w:p>
        </w:tc>
      </w:tr>
      <w:tr>
        <w:trPr>
          <w:trHeight w:val="10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5481,0</w:t>
            </w:r>
          </w:p>
        </w:tc>
      </w:tr>
      <w:tr>
        <w:trPr>
          <w:trHeight w:val="10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12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13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13020,9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13020,9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6877,9</w:t>
            </w:r>
          </w:p>
        </w:tc>
      </w:tr>
      <w:tr>
        <w:trPr>
          <w:trHeight w:val="12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6877,9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4143,0</w:t>
            </w:r>
          </w:p>
        </w:tc>
      </w:tr>
      <w:tr>
        <w:trPr>
          <w:trHeight w:val="9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4122,0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9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56287,7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56287,7</w:t>
            </w:r>
          </w:p>
        </w:tc>
      </w:tr>
      <w:tr>
        <w:trPr>
          <w:trHeight w:val="7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56287,7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56287,7</w:t>
            </w:r>
          </w:p>
        </w:tc>
      </w:tr>
      <w:tr>
        <w:trPr>
          <w:trHeight w:val="7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 доиспользованных) целевых трансфертов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7062,7</w:t>
            </w:r>
          </w:p>
        </w:tc>
      </w:tr>
      <w:tr>
        <w:trPr>
          <w:trHeight w:val="9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49225,0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49225,0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-13353,0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-32062,6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-45415,6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45415,6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