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d9ac" w14:textId="224d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21 декабря 2010 года № 33/3. Зарегистрировано Управлением юстиции Есильского района Акмолинской области 14 января 2011 года № 1-11-130. Утратило силу - решением Есильского районного маслихата Акмолинской области от 20 февраля 2012 года № 2/9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Есильского районного маслихата Акмолинской области от 20.02.2012 № 2/9.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2410858,7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452887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5377,2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23291 тысяча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1929303,5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2416842,9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4451 тысяча тенге, в том числе бюджетные кредиты 5341 тысяча тенге, погашение бюджетных кредитов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26500 тысяч тенге, в том числе приобретение финансовых активов 26500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(-36935,2) тысячи тенге, в том числе за счет свободных остатков бюджетных средств в сумме 41566,6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36935,2 тысяч тенге, в том числе поступление займов 5341 тысяча тенге, погашение займов 9972,4 тысячи тенге, за счет свободных остатков бюджетных средств в сумме 41566,6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Есильского районного маслихата Акмолинской области от 08.11.2011 </w:t>
      </w:r>
      <w:r>
        <w:rPr>
          <w:rFonts w:ascii="Times New Roman"/>
          <w:b w:val="false"/>
          <w:i w:val="false"/>
          <w:color w:val="000000"/>
          <w:sz w:val="28"/>
        </w:rPr>
        <w:t>№ 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норматив распределения социального налога в районный бюджет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2011 год из областного бюджета предусмотрена субвенция в сумме 1081687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Учесть, что в районном бюджете на 2011 год предусмотрены трансферты на компенсацию потерь областного бюджета в сумме 588 тысяч тенге, в связи с упразднением ревизионной комиссии районного маслихата и созданием государственного учреждения - ревизионной комиссии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соответствие с решением  Есильского районного маслихата Акмолинской области от 20.09.2011 </w:t>
      </w:r>
      <w:r>
        <w:rPr>
          <w:rFonts w:ascii="Times New Roman"/>
          <w:b w:val="false"/>
          <w:i w:val="false"/>
          <w:color w:val="000000"/>
          <w:sz w:val="28"/>
        </w:rPr>
        <w:t>№ 42/3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текущие трансферты в общей сумме 374496,9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70763,9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4096 тысяч тенге на оснащение учебным оборудованием кабинетов физики, химии, биологии в государственных учреждениях среднего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5411,9 тысяч тенге на создание лингафонных и мультимедийных кабинетов в государственных учреждениях среднего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1197 тысяч тенге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6407 тысяч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9192 тысячи тенге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1480 тысяч тенге на оказание мер государственной поддержки участникам Программы занятости 2020, в том числе: 950 тысяч тенге на частичное субсидирование заработной платы, 530 тысяч тенге на предоставление субсидий на переезд;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6435 тысяч тенге на обеспечение деятельности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9166 тысяч тенге на ежемесячные выплаты денежных средств опекунам (попечителям) на содержание ребенка- сироты (детей-сирот), и ребенка (детей),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4244 тысячи тенге на открытие четырех мини-центров в селах Двуречное, Московское, Жаныспай, Ковыльное;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1764 тысячи тенге на частный детский сад, ранее приватизированный в селе Курское;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21371 тысяча тенге на реализацию государственного общеобразовательного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303733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47904 тысячи тенге на капитальный ремонт водопроводных сетей станции Красивое;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748,5 тысяч тенге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19972 тысячи тенге на завершение капитального ремонта котельной № 6 города Есиль;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34335 тысяч тенге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57228,5 тысяч тенге на капитальный ремонт детского сада в селе Курское;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293 тысячи тенге на оплату за учебу в колледжах студентам из малообеспеченных семей и многодетных семей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16000 тысяч тенге на проведение капитального ремонта котельной Есильской центральной районной больницы;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4996 тысяч тенге на замену котлов для котельной №5 города Есиль;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39360 тысяч тенге на оснащение и содержание детских дошкольных учреждений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3233,1 тысяча тенге на ремонт крыши здания котельной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19935,9 тысяч тенге на техническое обследование жилых домов и производственных объектов поселка Красногорский;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42587 тысяч тенге на обеспечение стабильной работы теплоснабжающих предприятий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17140 тысяч тенге на приобретение служебных автомобилей.».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Есильского районного маслихата Акмолинской области от 08.11.2011 </w:t>
      </w:r>
      <w:r>
        <w:rPr>
          <w:rFonts w:ascii="Times New Roman"/>
          <w:b w:val="false"/>
          <w:i w:val="false"/>
          <w:color w:val="000000"/>
          <w:sz w:val="28"/>
        </w:rPr>
        <w:t>№ 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целевые трансферты на развитие в общей сумме 473119,6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в общей сумме 148198,6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88705 тысяч тенге на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23592,6 тысяч тенге на развитие и благоустройство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35901 тысяча тенге на реконструкцию водозабора в селе Интернациональное;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324921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185584 тысячи тенге софинансирование строительства казахской средней школы на 420 ученических мест в городе Есиль;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88909 тысяч тенге софинансирование на завершение строительства 54-квартирного жилого дома в городе Есиль;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23928 тысяч тенге на строительство котельной с инженерными сетями и благоустройство детского сада в селе Курское;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26500 тысяч тенге на увеличение уставного капитала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Есильского районного маслихата Акмолинской области от 08.11.2011 </w:t>
      </w:r>
      <w:r>
        <w:rPr>
          <w:rFonts w:ascii="Times New Roman"/>
          <w:b w:val="false"/>
          <w:i w:val="false"/>
          <w:color w:val="000000"/>
          <w:sz w:val="28"/>
        </w:rPr>
        <w:t>№ 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Определить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Есильского района на 2011 год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бюджетные кредиты в сумме, не превышающей одна тысяча пятисоткратный размер месячного расчетного показателя для приобретения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Есильского районного маслихата Акмолинской области от 20.09.2011 </w:t>
      </w:r>
      <w:r>
        <w:rPr>
          <w:rFonts w:ascii="Times New Roman"/>
          <w:b w:val="false"/>
          <w:i w:val="false"/>
          <w:color w:val="000000"/>
          <w:sz w:val="28"/>
        </w:rPr>
        <w:t>№ 42/1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Предусмотреть погашение основного долга по бюджетным кредитам в 2011 году в сумме 890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Учесть, что в районном бюджете на 2011 год предусмотрен возврат в областной бюджет неиспользованных бюджетных кредитов, выданных в 2010 году для реализации мер социальной поддержки специалистам в сумме 9082,4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7-1 в соответствии с решением Есильского районного маслихата Акмолинской области от 08.11.2011 </w:t>
      </w:r>
      <w:r>
        <w:rPr>
          <w:rFonts w:ascii="Times New Roman"/>
          <w:b w:val="false"/>
          <w:i w:val="false"/>
          <w:color w:val="000000"/>
          <w:sz w:val="28"/>
        </w:rPr>
        <w:t>№ 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2011 год в сумме 1816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816 тысяч тенге для ликвидации чрезвычайных ситуаций природного и техногенного характера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 тысяч тенге на неотложные затраты.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8-1. Учесть свободные остатки бюджетных средств сложившееся на 1 января 2011 года в сумме 41566,6 тысяч тенге и направить 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38156,7 тысяч тенге на возврат целевых трансфертов неиспользованных в 2010 году,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3409,9 тысяч тенге на доиспользование в 2011 году неиспользованных целевых трансфертов в течении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решением Есильского районного маслихата Акмолинской области от 29.03.2011 </w:t>
      </w:r>
      <w:r>
        <w:rPr>
          <w:rFonts w:ascii="Times New Roman"/>
          <w:b w:val="false"/>
          <w:i w:val="false"/>
          <w:color w:val="000000"/>
          <w:sz w:val="28"/>
        </w:rPr>
        <w:t>№ 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в составе расходов районного бюджета специалистам социального обеспечения, образования, культуры и спорта, работающим в аульной (сельской) местности, должностные оклады и тарифные ставки, повышенные на двадцать пять процентов, по сравнению с окладами и ставками специалистов, занимающихся этими видами деятельности в городских условиях,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районных бюджетных программ, не подлежащих секвестру в процессе исполнения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бюджете района предусмотрены бюджетные программы города, поселка, каждого села, сельского округа на 2011-2013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12. Настоящее решение вступает в силу со дня государственной регистрации в Управлении юстиции Есильского района Акмолинской области и вводится в действие с 1 января 2011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района                          А.Господарь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района  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Есильского района                    А.Смагулов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района»                         Г.Серикова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33/3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Есильского районного маслихата Акмолинской области от 08.11.2011 </w:t>
      </w:r>
      <w:r>
        <w:rPr>
          <w:rFonts w:ascii="Times New Roman"/>
          <w:b w:val="false"/>
          <w:i w:val="false"/>
          <w:color w:val="ff0000"/>
          <w:sz w:val="28"/>
        </w:rPr>
        <w:t>№ 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418"/>
        <w:gridCol w:w="485"/>
        <w:gridCol w:w="5442"/>
        <w:gridCol w:w="1606"/>
        <w:gridCol w:w="1248"/>
        <w:gridCol w:w="145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(+,-)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7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2311610,7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99248,0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2410858,7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446152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452887</w:t>
            </w:r>
          </w:p>
        </w:tc>
      </w:tr>
      <w:tr>
        <w:trPr>
          <w:trHeight w:val="34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</w:t>
            </w:r>
          </w:p>
        </w:tc>
      </w:tr>
      <w:tr>
        <w:trPr>
          <w:trHeight w:val="34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222403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222403</w:t>
            </w:r>
          </w:p>
        </w:tc>
      </w:tr>
      <w:tr>
        <w:trPr>
          <w:trHeight w:val="36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182578</w:t>
            </w:r>
          </w:p>
        </w:tc>
      </w:tr>
      <w:tr>
        <w:trPr>
          <w:trHeight w:val="36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126750</w:t>
            </w:r>
          </w:p>
        </w:tc>
      </w:tr>
      <w:tr>
        <w:trPr>
          <w:trHeight w:val="34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-6807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18963</w:t>
            </w:r>
          </w:p>
        </w:tc>
      </w:tr>
      <w:tr>
        <w:trPr>
          <w:trHeight w:val="36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</w:t>
            </w:r>
          </w:p>
        </w:tc>
      </w:tr>
      <w:tr>
        <w:trPr>
          <w:trHeight w:val="39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66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</w:t>
            </w:r>
          </w:p>
        </w:tc>
      </w:tr>
      <w:tr>
        <w:trPr>
          <w:trHeight w:val="36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</w:p>
        </w:tc>
      </w:tr>
      <w:tr>
        <w:trPr>
          <w:trHeight w:val="76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</w:t>
            </w:r>
          </w:p>
        </w:tc>
      </w:tr>
      <w:tr>
        <w:trPr>
          <w:trHeight w:val="81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64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18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4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-6734,8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5377,2</w:t>
            </w:r>
          </w:p>
        </w:tc>
      </w:tr>
      <w:tr>
        <w:trPr>
          <w:trHeight w:val="76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2771,2</w:t>
            </w:r>
          </w:p>
        </w:tc>
      </w:tr>
      <w:tr>
        <w:trPr>
          <w:trHeight w:val="82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97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72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 выданным из государственного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141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6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02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9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-7262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237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-7262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39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7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23291</w:t>
            </w:r>
          </w:p>
        </w:tc>
      </w:tr>
      <w:tr>
        <w:trPr>
          <w:trHeight w:val="36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23291</w:t>
            </w:r>
          </w:p>
        </w:tc>
      </w:tr>
      <w:tr>
        <w:trPr>
          <w:trHeight w:val="34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23291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1834110,7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95192,8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1929303,5</w:t>
            </w:r>
          </w:p>
        </w:tc>
      </w:tr>
      <w:tr>
        <w:trPr>
          <w:trHeight w:val="6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1834110,7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95192,8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1929303,5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1834110,7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95192,8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1929303,5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531"/>
        <w:gridCol w:w="567"/>
        <w:gridCol w:w="4415"/>
        <w:gridCol w:w="1362"/>
        <w:gridCol w:w="996"/>
        <w:gridCol w:w="1097"/>
        <w:gridCol w:w="160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2344094,9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82997,0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2416842,9</w:t>
            </w:r>
          </w:p>
        </w:tc>
      </w:tr>
      <w:tr>
        <w:trPr>
          <w:trHeight w:val="4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203528,8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218349,8</w:t>
            </w:r>
          </w:p>
        </w:tc>
      </w:tr>
      <w:tr>
        <w:trPr>
          <w:trHeight w:val="4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12603,0</w:t>
            </w:r>
          </w:p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44835,0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61975,0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43648,0</w:t>
            </w:r>
          </w:p>
        </w:tc>
      </w:tr>
      <w:tr>
        <w:trPr>
          <w:trHeight w:val="5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5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18183,0</w:t>
            </w:r>
          </w:p>
        </w:tc>
      </w:tr>
      <w:tr>
        <w:trPr>
          <w:trHeight w:val="9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124319,8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122000,8</w:t>
            </w:r>
          </w:p>
        </w:tc>
      </w:tr>
      <w:tr>
        <w:trPr>
          <w:trHeight w:val="9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124319,8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122000,8</w:t>
            </w:r>
          </w:p>
        </w:tc>
      </w:tr>
      <w:tr>
        <w:trPr>
          <w:trHeight w:val="6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</w:tr>
      <w:tr>
        <w:trPr>
          <w:trHeight w:val="17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18835,0</w:t>
            </w:r>
          </w:p>
        </w:tc>
      </w:tr>
      <w:tr>
        <w:trPr>
          <w:trHeight w:val="3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9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2632,0</w:t>
            </w:r>
          </w:p>
        </w:tc>
      </w:tr>
      <w:tr>
        <w:trPr>
          <w:trHeight w:val="7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6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6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4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1426110,5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1437314,4</w:t>
            </w:r>
          </w:p>
        </w:tc>
      </w:tr>
      <w:tr>
        <w:trPr>
          <w:trHeight w:val="9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38675,0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39875,0</w:t>
            </w:r>
          </w:p>
        </w:tc>
      </w:tr>
      <w:tr>
        <w:trPr>
          <w:trHeight w:val="8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39728,0</w:t>
            </w:r>
          </w:p>
        </w:tc>
      </w:tr>
      <w:tr>
        <w:trPr>
          <w:trHeight w:val="10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7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97927,5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110333,5</w:t>
            </w:r>
          </w:p>
        </w:tc>
      </w:tr>
      <w:tr>
        <w:trPr>
          <w:trHeight w:val="79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88882,5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101288,5</w:t>
            </w:r>
          </w:p>
        </w:tc>
      </w:tr>
      <w:tr>
        <w:trPr>
          <w:trHeight w:val="108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</w:tr>
      <w:tr>
        <w:trPr>
          <w:trHeight w:val="6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1079996,0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1077593,9</w:t>
            </w:r>
          </w:p>
        </w:tc>
      </w:tr>
      <w:tr>
        <w:trPr>
          <w:trHeight w:val="9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7034,0</w:t>
            </w:r>
          </w:p>
        </w:tc>
      </w:tr>
      <w:tr>
        <w:trPr>
          <w:trHeight w:val="48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1022069,0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1022428,9</w:t>
            </w:r>
          </w:p>
        </w:tc>
      </w:tr>
      <w:tr>
        <w:trPr>
          <w:trHeight w:val="11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</w:tr>
      <w:tr>
        <w:trPr>
          <w:trHeight w:val="49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33728,0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33996,0</w:t>
            </w:r>
          </w:p>
        </w:tc>
      </w:tr>
      <w:tr>
        <w:trPr>
          <w:trHeight w:val="12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10213,0</w:t>
            </w:r>
          </w:p>
        </w:tc>
      </w:tr>
      <w:tr>
        <w:trPr>
          <w:trHeight w:val="6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209512,0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209512,0</w:t>
            </w:r>
          </w:p>
        </w:tc>
      </w:tr>
      <w:tr>
        <w:trPr>
          <w:trHeight w:val="5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209512,0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209512,0</w:t>
            </w:r>
          </w:p>
        </w:tc>
      </w:tr>
      <w:tr>
        <w:trPr>
          <w:trHeight w:val="6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91187,6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90844,5</w:t>
            </w:r>
          </w:p>
        </w:tc>
      </w:tr>
      <w:tr>
        <w:trPr>
          <w:trHeight w:val="8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91187,6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90844,5</w:t>
            </w:r>
          </w:p>
        </w:tc>
      </w:tr>
      <w:tr>
        <w:trPr>
          <w:trHeight w:val="108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14535,0</w:t>
            </w:r>
          </w:p>
        </w:tc>
      </w:tr>
      <w:tr>
        <w:trPr>
          <w:trHeight w:val="49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22351,0</w:t>
            </w:r>
          </w:p>
        </w:tc>
      </w:tr>
      <w:tr>
        <w:trPr>
          <w:trHeight w:val="15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4673,0</w:t>
            </w:r>
          </w:p>
        </w:tc>
      </w:tr>
      <w:tr>
        <w:trPr>
          <w:trHeight w:val="49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2523,0</w:t>
            </w:r>
          </w:p>
        </w:tc>
      </w:tr>
      <w:tr>
        <w:trPr>
          <w:trHeight w:val="6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9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8436,6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9110,5</w:t>
            </w:r>
          </w:p>
        </w:tc>
      </w:tr>
      <w:tr>
        <w:trPr>
          <w:trHeight w:val="9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79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7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15345,0</w:t>
            </w:r>
          </w:p>
        </w:tc>
      </w:tr>
      <w:tr>
        <w:trPr>
          <w:trHeight w:val="8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4361,0</w:t>
            </w:r>
          </w:p>
        </w:tc>
      </w:tr>
      <w:tr>
        <w:trPr>
          <w:trHeight w:val="168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1919,0</w:t>
            </w:r>
          </w:p>
        </w:tc>
      </w:tr>
      <w:tr>
        <w:trPr>
          <w:trHeight w:val="5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</w:tr>
      <w:tr>
        <w:trPr>
          <w:trHeight w:val="7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435919,1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480188,1</w:t>
            </w:r>
          </w:p>
        </w:tc>
      </w:tr>
      <w:tr>
        <w:trPr>
          <w:trHeight w:val="84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222049,7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222049,7</w:t>
            </w:r>
          </w:p>
        </w:tc>
      </w:tr>
      <w:tr>
        <w:trPr>
          <w:trHeight w:val="8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198457,1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198457,1</w:t>
            </w:r>
          </w:p>
        </w:tc>
      </w:tr>
      <w:tr>
        <w:trPr>
          <w:trHeight w:val="8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23592,6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23592,6</w:t>
            </w:r>
          </w:p>
        </w:tc>
      </w:tr>
      <w:tr>
        <w:trPr>
          <w:trHeight w:val="11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31941,4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31941,4</w:t>
            </w:r>
          </w:p>
        </w:tc>
      </w:tr>
      <w:tr>
        <w:trPr>
          <w:trHeight w:val="7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31941,4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31941,4</w:t>
            </w:r>
          </w:p>
        </w:tc>
      </w:tr>
      <w:tr>
        <w:trPr>
          <w:trHeight w:val="10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22168,0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5381,0</w:t>
            </w:r>
          </w:p>
        </w:tc>
      </w:tr>
      <w:tr>
        <w:trPr>
          <w:trHeight w:val="5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5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45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4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10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125359,0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42824,0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168128,0</w:t>
            </w:r>
          </w:p>
        </w:tc>
      </w:tr>
      <w:tr>
        <w:trPr>
          <w:trHeight w:val="4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</w:p>
        </w:tc>
      </w:tr>
      <w:tr>
        <w:trPr>
          <w:trHeight w:val="48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42587,0</w:t>
            </w:r>
          </w:p>
        </w:tc>
      </w:tr>
      <w:tr>
        <w:trPr>
          <w:trHeight w:val="3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47959,0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47904,0</w:t>
            </w:r>
          </w:p>
        </w:tc>
      </w:tr>
      <w:tr>
        <w:trPr>
          <w:trHeight w:val="9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3201,1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57701,1</w:t>
            </w:r>
          </w:p>
        </w:tc>
      </w:tr>
      <w:tr>
        <w:trPr>
          <w:trHeight w:val="7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</w:tr>
      <w:tr>
        <w:trPr>
          <w:trHeight w:val="7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80691,0</w:t>
            </w:r>
          </w:p>
        </w:tc>
      </w:tr>
      <w:tr>
        <w:trPr>
          <w:trHeight w:val="6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62289,0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62626,0</w:t>
            </w:r>
          </w:p>
        </w:tc>
      </w:tr>
      <w:tr>
        <w:trPr>
          <w:trHeight w:val="8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5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34863,0</w:t>
            </w:r>
          </w:p>
        </w:tc>
      </w:tr>
      <w:tr>
        <w:trPr>
          <w:trHeight w:val="6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20286,0</w:t>
            </w:r>
          </w:p>
        </w:tc>
      </w:tr>
      <w:tr>
        <w:trPr>
          <w:trHeight w:val="78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</w:tr>
      <w:tr>
        <w:trPr>
          <w:trHeight w:val="6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8720,0</w:t>
            </w:r>
          </w:p>
        </w:tc>
      </w:tr>
      <w:tr>
        <w:trPr>
          <w:trHeight w:val="12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6416,0</w:t>
            </w:r>
          </w:p>
        </w:tc>
      </w:tr>
      <w:tr>
        <w:trPr>
          <w:trHeight w:val="78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1733,0</w:t>
            </w:r>
          </w:p>
        </w:tc>
      </w:tr>
      <w:tr>
        <w:trPr>
          <w:trHeight w:val="78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571,0</w:t>
            </w:r>
          </w:p>
        </w:tc>
      </w:tr>
      <w:tr>
        <w:trPr>
          <w:trHeight w:val="7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9345,0</w:t>
            </w:r>
          </w:p>
        </w:tc>
      </w:tr>
      <w:tr>
        <w:trPr>
          <w:trHeight w:val="9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4383,0</w:t>
            </w:r>
          </w:p>
        </w:tc>
      </w:tr>
      <w:tr>
        <w:trPr>
          <w:trHeight w:val="9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1736,0</w:t>
            </w:r>
          </w:p>
        </w:tc>
      </w:tr>
      <w:tr>
        <w:trPr>
          <w:trHeight w:val="13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12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32612,2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32425,2</w:t>
            </w:r>
          </w:p>
        </w:tc>
      </w:tr>
      <w:tr>
        <w:trPr>
          <w:trHeight w:val="8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1470,1</w:t>
            </w:r>
          </w:p>
        </w:tc>
      </w:tr>
      <w:tr>
        <w:trPr>
          <w:trHeight w:val="6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1470,1</w:t>
            </w:r>
          </w:p>
        </w:tc>
      </w:tr>
      <w:tr>
        <w:trPr>
          <w:trHeight w:val="6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23481,1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23552,1</w:t>
            </w:r>
          </w:p>
        </w:tc>
      </w:tr>
      <w:tr>
        <w:trPr>
          <w:trHeight w:val="7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13507,0</w:t>
            </w:r>
          </w:p>
        </w:tc>
      </w:tr>
      <w:tr>
        <w:trPr>
          <w:trHeight w:val="6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мероприятий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9505,1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9386,1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7403,0</w:t>
            </w:r>
          </w:p>
        </w:tc>
      </w:tr>
      <w:tr>
        <w:trPr>
          <w:trHeight w:val="9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5618,0</w:t>
            </w:r>
          </w:p>
        </w:tc>
      </w:tr>
      <w:tr>
        <w:trPr>
          <w:trHeight w:val="5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12156,0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4329,0</w:t>
            </w:r>
          </w:p>
        </w:tc>
      </w:tr>
      <w:tr>
        <w:trPr>
          <w:trHeight w:val="8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10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аульного(сельского) округа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11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9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1152,0</w:t>
            </w:r>
          </w:p>
        </w:tc>
      </w:tr>
      <w:tr>
        <w:trPr>
          <w:trHeight w:val="45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</w:tr>
      <w:tr>
        <w:trPr>
          <w:trHeight w:val="9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10319,0</w:t>
            </w:r>
          </w:p>
        </w:tc>
      </w:tr>
      <w:tr>
        <w:trPr>
          <w:trHeight w:val="108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4347,0</w:t>
            </w:r>
          </w:p>
        </w:tc>
      </w:tr>
      <w:tr>
        <w:trPr>
          <w:trHeight w:val="9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11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38744,7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38744,7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</w:tr>
      <w:tr>
        <w:trPr>
          <w:trHeight w:val="79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</w:tr>
      <w:tr>
        <w:trPr>
          <w:trHeight w:val="13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13533,4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</w:p>
        </w:tc>
      </w:tr>
      <w:tr>
        <w:trPr>
          <w:trHeight w:val="9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-46017,6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-36935,2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46017,6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36935,2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9972,4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9972,4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9082,4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33/3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99"/>
        <w:gridCol w:w="661"/>
        <w:gridCol w:w="6621"/>
        <w:gridCol w:w="237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1681060,0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464067,0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26449,0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26449,0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230481,0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230481,0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185134,0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124784,0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27473,0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23140,0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9737,0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18158,0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3831,0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8065,0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8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3845,0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3845,0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15576,0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1695,0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1695,0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8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7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7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0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12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12557,0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12557,0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12557,0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1188860,0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1188860,0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86"/>
        <w:gridCol w:w="670"/>
        <w:gridCol w:w="690"/>
        <w:gridCol w:w="5997"/>
        <w:gridCol w:w="233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1681060,0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211379,0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187110,0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14527,0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14527,0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49401,0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49401,0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123182,0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123182,0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3338,0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3338,0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3013,0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20931,0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20931,0</w:t>
            </w:r>
          </w:p>
        </w:tc>
      </w:tr>
      <w:tr>
        <w:trPr>
          <w:trHeight w:val="12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20931,0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1604,0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1186098,0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44325,0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44325,0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44325,0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1130957,0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1130957,0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1092204,0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38753,0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10816,0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10816,0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9359,0</w:t>
            </w:r>
          </w:p>
        </w:tc>
      </w:tr>
      <w:tr>
        <w:trPr>
          <w:trHeight w:val="7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93199,0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75722,0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75722,0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23800,0</w:t>
            </w:r>
          </w:p>
        </w:tc>
      </w:tr>
      <w:tr>
        <w:trPr>
          <w:trHeight w:val="10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5663,0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8088,0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 на дому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18184,0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12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2093,0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17477,0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17477,0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16932,0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33438,0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33438,0</w:t>
            </w:r>
          </w:p>
        </w:tc>
      </w:tr>
      <w:tr>
        <w:trPr>
          <w:trHeight w:val="8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33438,0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5223,0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8256,0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12895,0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100549,0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42429,0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42429,0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42429,0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7851,0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7851,0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2259,0</w:t>
            </w:r>
          </w:p>
        </w:tc>
      </w:tr>
      <w:tr>
        <w:trPr>
          <w:trHeight w:val="7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5592,0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30760,0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28906,0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24434,0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4472,0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1854,0</w:t>
            </w:r>
          </w:p>
        </w:tc>
      </w:tr>
      <w:tr>
        <w:trPr>
          <w:trHeight w:val="6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1854,0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19509,0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7418,0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6185,0</w:t>
            </w:r>
          </w:p>
        </w:tc>
      </w:tr>
      <w:tr>
        <w:trPr>
          <w:trHeight w:val="10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6185,0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5694,0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5482,0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10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20430,0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13752,0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13752,0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13752,0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6678,0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6678,0</w:t>
            </w:r>
          </w:p>
        </w:tc>
      </w:tr>
      <w:tr>
        <w:trPr>
          <w:trHeight w:val="8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6678,0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13729,0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13729,0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8930,0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8930,0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4799,0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14359,0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4773,0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4773,0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4418,0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9586,0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33/3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70"/>
        <w:gridCol w:w="690"/>
        <w:gridCol w:w="7187"/>
        <w:gridCol w:w="282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1931943,0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496551,0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28301,0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28301,0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246615,0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246615,0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198094,0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133519,0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29396,0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24760,0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19428,0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8629,0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6563,0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8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16666,0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1814,0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1814,0</w:t>
            </w:r>
          </w:p>
        </w:tc>
      </w:tr>
      <w:tr>
        <w:trPr>
          <w:trHeight w:val="7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8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7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7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0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14538,0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13437,0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13437,0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1405289,0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1405289,0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1405289,0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40"/>
        <w:gridCol w:w="709"/>
        <w:gridCol w:w="584"/>
        <w:gridCol w:w="5785"/>
        <w:gridCol w:w="269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1931943,0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214745,0</w:t>
            </w:r>
          </w:p>
        </w:tc>
      </w:tr>
      <w:tr>
        <w:trPr>
          <w:trHeight w:val="8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190124,0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14682,0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14682,0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50636,0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50636,0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124806,0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124806,0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3376,0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3376,0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8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21245,0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21245,0</w:t>
            </w:r>
          </w:p>
        </w:tc>
      </w:tr>
      <w:tr>
        <w:trPr>
          <w:trHeight w:val="12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21245,0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1200233,0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44596,0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44596,0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44596,0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1144852,0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1144852,0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1105924,0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38928,0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10785,0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10785,0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9560,0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94496,0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77118,0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77118,0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24469,0</w:t>
            </w:r>
          </w:p>
        </w:tc>
      </w:tr>
      <w:tr>
        <w:trPr>
          <w:trHeight w:val="10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6059,0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18214,0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12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17378,0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17378,0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17022,0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263386,0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212606,0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212606,0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212606,0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35780,0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35780,0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6735,0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102457,0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43270,0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43270,0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43270,0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8401,0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8401,0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2418,0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5983,0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31302,0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29318,0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24846,0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1984,0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1984,0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19484,0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6206,0</w:t>
            </w:r>
          </w:p>
        </w:tc>
      </w:tr>
      <w:tr>
        <w:trPr>
          <w:trHeight w:val="10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5649,0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5649,0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19848,0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13054,0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13054,0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13054,0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6794,0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6794,0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6794,0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13807,0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13807,0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9044,0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9044,0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4763,0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4763,0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6714,0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6714,0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6714,0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6714,0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14541,0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9683,0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V.Дефицит (профицит) бюджета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33/3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секвестированию в процессе исполнение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3"/>
        <w:gridCol w:w="6797"/>
      </w:tblGrid>
      <w:tr>
        <w:trPr>
          <w:trHeight w:val="270" w:hRule="atLeast"/>
        </w:trPr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525" w:hRule="atLeast"/>
        </w:trPr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464 003 000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33/3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Есильского районного маслихата Акмолинской области от 08.11.2011 </w:t>
      </w:r>
      <w:r>
        <w:rPr>
          <w:rFonts w:ascii="Times New Roman"/>
          <w:b w:val="false"/>
          <w:i w:val="false"/>
          <w:color w:val="ff0000"/>
          <w:sz w:val="28"/>
        </w:rPr>
        <w:t>№ 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32"/>
        <w:gridCol w:w="534"/>
        <w:gridCol w:w="7470"/>
        <w:gridCol w:w="199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122000,8</w:t>
            </w:r>
          </w:p>
        </w:tc>
      </w:tr>
      <w:tr>
        <w:trPr>
          <w:trHeight w:val="11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122040,8</w:t>
            </w:r>
          </w:p>
        </w:tc>
      </w:tr>
      <w:tr>
        <w:trPr>
          <w:trHeight w:val="10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122040,8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39875,0</w:t>
            </w:r>
          </w:p>
        </w:tc>
      </w:tr>
      <w:tr>
        <w:trPr>
          <w:trHeight w:val="11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39728,0</w:t>
            </w:r>
          </w:p>
        </w:tc>
      </w:tr>
      <w:tr>
        <w:trPr>
          <w:trHeight w:val="6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39728,0</w:t>
            </w:r>
          </w:p>
        </w:tc>
      </w:tr>
      <w:tr>
        <w:trPr>
          <w:trHeight w:val="10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9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22168,0</w:t>
            </w:r>
          </w:p>
        </w:tc>
      </w:tr>
      <w:tr>
        <w:trPr>
          <w:trHeight w:val="10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11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19184,0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5381,0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10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12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5"/>
        <w:gridCol w:w="1492"/>
        <w:gridCol w:w="1797"/>
        <w:gridCol w:w="1840"/>
        <w:gridCol w:w="2080"/>
        <w:gridCol w:w="2016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Аксай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Бузулук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Двуречен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</w:tr>
      <w:tr>
        <w:trPr>
          <w:trHeight w:val="30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</w:tr>
      <w:tr>
        <w:trPr>
          <w:trHeight w:val="27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</w:tr>
      <w:tr>
        <w:trPr>
          <w:trHeight w:val="375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</w:tr>
      <w:tr>
        <w:trPr>
          <w:trHeight w:val="51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39728,0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39728,0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39728,0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1797"/>
        <w:gridCol w:w="1840"/>
        <w:gridCol w:w="1710"/>
        <w:gridCol w:w="2080"/>
        <w:gridCol w:w="1842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сельский округ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Курское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Красногорский</w:t>
            </w:r>
          </w:p>
        </w:tc>
      </w:tr>
      <w:tr>
        <w:trPr>
          <w:trHeight w:val="30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4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8748,0</w:t>
            </w:r>
          </w:p>
        </w:tc>
      </w:tr>
      <w:tr>
        <w:trPr>
          <w:trHeight w:val="31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8748,0</w:t>
            </w:r>
          </w:p>
        </w:tc>
      </w:tr>
      <w:tr>
        <w:trPr>
          <w:trHeight w:val="37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8748,0</w:t>
            </w:r>
          </w:p>
        </w:tc>
      </w:tr>
      <w:tr>
        <w:trPr>
          <w:trHeight w:val="51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22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6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1905"/>
        <w:gridCol w:w="1733"/>
        <w:gridCol w:w="1754"/>
        <w:gridCol w:w="2077"/>
        <w:gridCol w:w="1820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Раздольное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сельский округ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Ярослав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</w:tr>
      <w:tr>
        <w:trPr>
          <w:trHeight w:val="30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6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4664,7</w:t>
            </w:r>
          </w:p>
        </w:tc>
      </w:tr>
      <w:tr>
        <w:trPr>
          <w:trHeight w:val="285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4664,7</w:t>
            </w:r>
          </w:p>
        </w:tc>
      </w:tr>
      <w:tr>
        <w:trPr>
          <w:trHeight w:val="345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4664,7</w:t>
            </w:r>
          </w:p>
        </w:tc>
      </w:tr>
      <w:tr>
        <w:trPr>
          <w:trHeight w:val="51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285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285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33/3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80"/>
        <w:gridCol w:w="661"/>
        <w:gridCol w:w="6654"/>
        <w:gridCol w:w="2355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123182,0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123182,0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123182,0</w:t>
            </w:r>
          </w:p>
        </w:tc>
      </w:tr>
      <w:tr>
        <w:trPr>
          <w:trHeight w:val="1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44325,0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44325,0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44325,0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33438,0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27144,0</w:t>
            </w:r>
          </w:p>
        </w:tc>
      </w:tr>
      <w:tr>
        <w:trPr>
          <w:trHeight w:val="1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5223,0</w:t>
            </w:r>
          </w:p>
        </w:tc>
      </w:tr>
      <w:tr>
        <w:trPr>
          <w:trHeight w:val="1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8256,0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1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12895,0</w:t>
            </w:r>
          </w:p>
        </w:tc>
      </w:tr>
      <w:tr>
        <w:trPr>
          <w:trHeight w:val="1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7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1204"/>
        <w:gridCol w:w="1300"/>
        <w:gridCol w:w="1364"/>
        <w:gridCol w:w="1268"/>
        <w:gridCol w:w="1413"/>
        <w:gridCol w:w="1316"/>
        <w:gridCol w:w="1301"/>
        <w:gridCol w:w="1397"/>
      </w:tblGrid>
      <w:tr>
        <w:trPr>
          <w:trHeight w:val="1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14089,0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6034,0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5394,0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7533,0</w:t>
            </w:r>
          </w:p>
        </w:tc>
      </w:tr>
      <w:tr>
        <w:trPr>
          <w:trHeight w:val="37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14089,0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6034,0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5394,0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7533,0</w:t>
            </w:r>
          </w:p>
        </w:tc>
      </w:tr>
      <w:tr>
        <w:trPr>
          <w:trHeight w:val="57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14089,0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6034,0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5394,0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7533,0</w:t>
            </w:r>
          </w:p>
        </w:tc>
      </w:tr>
      <w:tr>
        <w:trPr>
          <w:trHeight w:val="16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44325,0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44325,0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44325,0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33438,0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27144,0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5223,0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8256,0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12895,0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5779,0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5779,0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06"/>
        <w:gridCol w:w="1303"/>
        <w:gridCol w:w="1368"/>
        <w:gridCol w:w="1287"/>
        <w:gridCol w:w="1432"/>
        <w:gridCol w:w="1287"/>
        <w:gridCol w:w="1319"/>
        <w:gridCol w:w="1384"/>
      </w:tblGrid>
      <w:tr>
        <w:trPr>
          <w:trHeight w:val="1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лавка</w:t>
            </w:r>
          </w:p>
        </w:tc>
      </w:tr>
      <w:tr>
        <w:trPr>
          <w:trHeight w:val="19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9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4834,0</w:t>
            </w:r>
          </w:p>
        </w:tc>
      </w:tr>
      <w:tr>
        <w:trPr>
          <w:trHeight w:val="37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4834,0</w:t>
            </w:r>
          </w:p>
        </w:tc>
      </w:tr>
      <w:tr>
        <w:trPr>
          <w:trHeight w:val="57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4834,0</w:t>
            </w:r>
          </w:p>
        </w:tc>
      </w:tr>
      <w:tr>
        <w:trPr>
          <w:trHeight w:val="16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61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45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33/3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931"/>
        <w:gridCol w:w="856"/>
        <w:gridCol w:w="7238"/>
        <w:gridCol w:w="2168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124806,0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124806,0</w:t>
            </w:r>
          </w:p>
        </w:tc>
      </w:tr>
      <w:tr>
        <w:trPr>
          <w:trHeight w:val="5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124806,0</w:t>
            </w:r>
          </w:p>
        </w:tc>
      </w:tr>
      <w:tr>
        <w:trPr>
          <w:trHeight w:val="1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44596,0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44596,0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44596,0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35780,0</w:t>
            </w:r>
          </w:p>
        </w:tc>
      </w:tr>
      <w:tr>
        <w:trPr>
          <w:trHeight w:val="6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6735,0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29045,0</w:t>
            </w:r>
          </w:p>
        </w:tc>
      </w:tr>
      <w:tr>
        <w:trPr>
          <w:trHeight w:val="1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5589,0</w:t>
            </w:r>
          </w:p>
        </w:tc>
      </w:tr>
      <w:tr>
        <w:trPr>
          <w:trHeight w:val="1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824,0</w:t>
            </w:r>
          </w:p>
        </w:tc>
      </w:tr>
      <w:tr>
        <w:trPr>
          <w:trHeight w:val="1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13798,0</w:t>
            </w:r>
          </w:p>
        </w:tc>
      </w:tr>
      <w:tr>
        <w:trPr>
          <w:trHeight w:val="1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6714,0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6714,0</w:t>
            </w:r>
          </w:p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1330"/>
        <w:gridCol w:w="1266"/>
        <w:gridCol w:w="1187"/>
        <w:gridCol w:w="1266"/>
        <w:gridCol w:w="1283"/>
        <w:gridCol w:w="1427"/>
        <w:gridCol w:w="1459"/>
        <w:gridCol w:w="1411"/>
      </w:tblGrid>
      <w:tr>
        <w:trPr>
          <w:trHeight w:val="1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95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195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95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14455,0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7592,0</w:t>
            </w:r>
          </w:p>
        </w:tc>
      </w:tr>
      <w:tr>
        <w:trPr>
          <w:trHeight w:val="375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14455,0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7592,0</w:t>
            </w:r>
          </w:p>
        </w:tc>
      </w:tr>
      <w:tr>
        <w:trPr>
          <w:trHeight w:val="57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14455,0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7592,0</w:t>
            </w:r>
          </w:p>
        </w:tc>
      </w:tr>
      <w:tr>
        <w:trPr>
          <w:trHeight w:val="165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44596,0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44596,0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44596,0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35780,0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6735,0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6735,0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29045,0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5589,0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8834,0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13798,0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6184,0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6184,0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1329"/>
        <w:gridCol w:w="1282"/>
        <w:gridCol w:w="1186"/>
        <w:gridCol w:w="1266"/>
        <w:gridCol w:w="1282"/>
        <w:gridCol w:w="1426"/>
        <w:gridCol w:w="1458"/>
        <w:gridCol w:w="1442"/>
      </w:tblGrid>
      <w:tr>
        <w:trPr>
          <w:trHeight w:val="1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лавка</w:t>
            </w:r>
          </w:p>
        </w:tc>
      </w:tr>
      <w:tr>
        <w:trPr>
          <w:trHeight w:val="19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9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4885,0</w:t>
            </w:r>
          </w:p>
        </w:tc>
      </w:tr>
      <w:tr>
        <w:trPr>
          <w:trHeight w:val="37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4885,0</w:t>
            </w:r>
          </w:p>
        </w:tc>
      </w:tr>
      <w:tr>
        <w:trPr>
          <w:trHeight w:val="57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4885,0</w:t>
            </w:r>
          </w:p>
        </w:tc>
      </w:tr>
      <w:tr>
        <w:trPr>
          <w:trHeight w:val="16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61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43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