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fe3f" w14:textId="ec6f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в январе-марте 2011 года приписки граждан мужского пола, которым в год приписки исполняется семнадцать лет к призывному участку государственного учреждения "Отдел по делам обороны Есильского района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Есильского района Акмолинской области от 22 декабря 2010 года № 16. Зарегистрировано Управлением юстиции Есильского района Акмолинской области 14 января 2011 года № 1-11-131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«О местном государственном управлении и самоуправлении в Республике Казахстан»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воинской обязанности и воинской службе» от 8 июля 2005 года, Правилами о порядке ведения воинского учета военнообязанных и призывников в Республике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371, аким Есильского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январе-марте 2011 года приписку граждан мужского пола, которым в год приписки исполняется семнадцать лет к призывному участку государственного учреждения «Отдел по делам обороны Есильского района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Есильского района «Об организации и обеспечении в январе-марте 2010 года приписки граждан мужского пола, которым в год приписки исполняется семнадцать лет к призывному участку государственного учреждения «Отдел по делам обороны Есильского района»» от 14 декабря 2009 года № 12 (зарегистрированное в реестре государственной регистрации нормативных правовых актов под № 1-11-111, опубликованное 5 февраля 2010 года в районной газете «Жаңа Есіл» № 5(548)).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акима Есильского района возложить на заместителя акима Есильского района Агымбаеву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акима Есильского района вступает в силу со дня государственной регистрации в Управлении юстиции Есильского района и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Есильского района                    А.Смагулов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Акмолинской области»                Ж.Менбаев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