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41960" w14:textId="4f419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на срочную воинскую службу в апреле-июне и октябре-декабре 2010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19 апреля 2010 года № А-4/83. Зарегистрировано Управлением юстиции Жаркаинского района Акмолинской области 19 мая 2010 года № 1-12-127. Утратило силу - постановлением акимата Жаркаинского района Акмолинской области от 17 марта 2011 года № А-3/60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  Сноска. Утратило силу - постановлением акимата Жаркаинского района Акмолинской области от 17.03.2011</w:t>
      </w:r>
      <w:r>
        <w:rPr>
          <w:rFonts w:ascii="Times New Roman"/>
          <w:b w:val="false"/>
          <w:i w:val="false"/>
          <w:color w:val="ff0000"/>
          <w:sz w:val="28"/>
        </w:rPr>
        <w:t xml:space="preserve"> № А-3/60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 июля 2005 года </w:t>
      </w:r>
      <w:r>
        <w:rPr>
          <w:rFonts w:ascii="Times New Roman"/>
          <w:b w:val="false"/>
          <w:i w:val="false"/>
          <w:color w:val="000000"/>
          <w:sz w:val="28"/>
        </w:rPr>
        <w:t>«О воинской обязанности и воинской службе»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2010 года № 960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2010 года»,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2010 года № 313 «О реализации Указа Президента Республики Казахстан от 29 марта 2010 года № 960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2010 года» акимат Жаркаинского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проведение очередного призыва на срочную воинскую службу в апреле-июне и октябре-декабре 2010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 к призывному участку в Государственном учреждении «Объединенный отдел по делам обороны Жаркаинского района Акмолинской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организации и проведения призыва граждан образовать районную призывную комиссию, согласно приложению №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график проведения призыва граждан на срочную воинскую службу в апреле-июне 2010 года и октябре-декабре 2010 года, согласно приложениям № 2, №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сельских округов, города Державинска обеспечить своевременную явку призывников на районную призывную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Государственному коммунальному казенному предприятию «Жаркаинская центральная районная больница» при управлении здравоохранения Акмолинской области (по согласованию) обеспечить призывную комиссию необходимым инструментарием, медицинским и хозяйственным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района Ахметову У.А.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Действие настоящего постановления распространяются на правоотношения возникшие с 15 апреля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вступает в силу со дня государственной регистрации в Управлении юстиции Жаркаинского района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А.Калжанов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Жаркаинского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Сураганов А.Ш.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«Жаркаинская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больница»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 управлении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Ахметов Б.С.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«Объединенный 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Жаркаинского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Дильдибаев Д,Б.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15.04.2010 года № А-4/83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районной призывной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Дильдибаев                       начальник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Дулат Бакирович                  учреждения «Объединенный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Жаркаинского района»,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председатель комиссии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Платонова                        главный специалист общего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Ирина Владимировна               отдела аппарата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Жаркаинского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комиссии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Каракойшинов                     заместитель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Женис Айтбаевич            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«Отдел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Жаркаинского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Казахстан»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Газезов                          председатель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Кемельбай Газезович              комиссии, хирург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Государственнного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предприятия «Жаркаинская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центральная районная больница»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при Управлении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Жанзакова                        медицинская сестра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Нагима Жумагалиевна             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«Жаркаинская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районная больница»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Управлении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Акмолинской области,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комиссии (по согласованию)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15.04.2010 года № А-4/83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
проведения призыва граждан на срочную воинскую службу в апреле-июне 2010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373"/>
        <w:gridCol w:w="2693"/>
        <w:gridCol w:w="1933"/>
        <w:gridCol w:w="2073"/>
        <w:gridCol w:w="1853"/>
      </w:tblGrid>
      <w:tr>
        <w:trPr>
          <w:trHeight w:val="285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Прошло призыв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ДНЯМ ЯВКИ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Баранкульский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Бирсуатский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Валихановский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Гастелловский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Далабайский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Зерноградский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Кумсуатский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Костычевский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Львовский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Нахимовский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Отрадный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Пятигорский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Тасоткельский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Тассуатский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Тасты-Талдинский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Ушкарасусский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Шоиндыкольский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г.Державинск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13"/>
        <w:gridCol w:w="1173"/>
        <w:gridCol w:w="1213"/>
        <w:gridCol w:w="1333"/>
        <w:gridCol w:w="1413"/>
        <w:gridCol w:w="1453"/>
        <w:gridCol w:w="1673"/>
        <w:gridCol w:w="1673"/>
      </w:tblGrid>
      <w:tr>
        <w:trPr>
          <w:trHeight w:val="28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ДНЯМ ЯВКИ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26.05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2.06.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9.06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23.06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15.04.2010 года № А-4/83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проведения призыва граждан на срочную воинскую службу в октябре-декабре 2010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3802"/>
        <w:gridCol w:w="1480"/>
        <w:gridCol w:w="1096"/>
        <w:gridCol w:w="939"/>
        <w:gridCol w:w="1074"/>
        <w:gridCol w:w="1029"/>
        <w:gridCol w:w="962"/>
        <w:gridCol w:w="1029"/>
        <w:gridCol w:w="1211"/>
      </w:tblGrid>
      <w:tr>
        <w:trPr>
          <w:trHeight w:val="285" w:hRule="atLeast"/>
        </w:trPr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  <w:tc>
          <w:tcPr>
            <w:tcW w:w="1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Прошло призыв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ДНЯМ ЯВКИ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Баранкульский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Бирсуатский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Валихановский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Гастелловский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Далабайский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Зерноградский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Кумсуатский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Костычевский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Львовский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Нахимовский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Отрадный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Пятигорский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Тасоткельский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Тассуатский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Тасты-Талдинский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Ушкарасусский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Шоиндыкольский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г.Державинск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1"/>
        <w:gridCol w:w="2265"/>
        <w:gridCol w:w="2351"/>
        <w:gridCol w:w="2201"/>
        <w:gridCol w:w="2223"/>
        <w:gridCol w:w="2289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ДНЯМ ЯВКИ</w:t>
            </w:r>
          </w:p>
        </w:tc>
      </w:tr>
      <w:tr>
        <w:trPr>
          <w:trHeight w:val="285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27.10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17.11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1"/>
        <w:gridCol w:w="2212"/>
        <w:gridCol w:w="2341"/>
        <w:gridCol w:w="2233"/>
        <w:gridCol w:w="2234"/>
        <w:gridCol w:w="2299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ДНЯМ ЯВКИ</w:t>
            </w:r>
          </w:p>
        </w:tc>
      </w:tr>
      <w:tr>
        <w:trPr>
          <w:trHeight w:val="885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15.12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22.12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29.12</w:t>
            </w:r>
          </w:p>
        </w:tc>
      </w:tr>
      <w:tr>
        <w:trPr>
          <w:trHeight w:val="45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