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12e0" w14:textId="3921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Жаксынского района от 09 февраля 2010 года № А-1/17 "Об установлении дополнительного перечня лиц, относящихся к целевым группам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2 апреля 2010 года № А-3/98. Зарегистрировано Управлением юстиции Жаксынского района Акмолинской области 5 мая 2010 года № 1-13-108. Утратило силу - постановлением акимата Жаксынского района Акмолинской области от 4 марта 2011 года № а-2/69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постановлением акимата Жаксынского района Акмолинской области от 04.03.2011 № а-2/69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постановление акимата Жаксынского района «Об установлении дополнительного перечня лиц, относящихся к целевым группам населения» от 09 февраля 2010 года </w:t>
      </w:r>
      <w:r>
        <w:rPr>
          <w:rFonts w:ascii="Times New Roman"/>
          <w:b w:val="false"/>
          <w:i w:val="false"/>
          <w:color w:val="000000"/>
          <w:sz w:val="28"/>
        </w:rPr>
        <w:t>№ А-1/17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(зарегистрированного в Реестре государственной регистрации нормативно правовых актов № 1-13-106, опубликовано 19 марта 2010 года в районной газете «Жаксынский вестник»)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 дополнить подпунктом: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неработающие лица в возрасте 40 лет и старше;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 пункта 1 цифру «24» заменить на цифру «29»;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постановления возложить на заместителя акима района Бралину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постановление вступает в силу со дня государственной регистрации в Управлении юстиции Жаксынского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И.Кабдугалиев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