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acd4" w14:textId="f2ba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23 декабря 2009 года № С-23-2 "О бюджете Жаксынского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24 июня 2010 года № С-26-3. Зарегистрировано Управлением юстиции Жаксынского района Акмолинской области 13 июля 2010 года № 1-13-111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Жаксынский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Жаксынского районного маслихата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С-23-2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Жаксынского района на 2010-2012 годы» (зарегистрировано в Реестре государственной регистрации нормативных правовых актов от № 1-13-102, опубликовано 29 января 2010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«2047794,6» заменить на цифры «2062663,9»;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-60426,6» заменить на цифры «-75295,9»;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«60426,6» заменить на цифры «75295,9».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Жаксынского района на 2010-2012 годы»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С-23-2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1-13-102, опубликовано от 29 января 2010 года в районной газете «Жаксынский вестник»),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Жаксынского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С.Борисенко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Жаксынского района                   С.Утишев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района»                        К.Дузелбаев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С-26-3 от 24 июня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Жаксынского района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С-23-2 от 23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Жаксынского района на 2010-2012 годы"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607"/>
        <w:gridCol w:w="1333"/>
        <w:gridCol w:w="5092"/>
        <w:gridCol w:w="1729"/>
        <w:gridCol w:w="1377"/>
        <w:gridCol w:w="1290"/>
        <w:gridCol w:w="1752"/>
      </w:tblGrid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2010 год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Уменьшить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43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2001612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2001612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236706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112545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112545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106856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77343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45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5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45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102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</w:tr>
      <w:tr>
        <w:trPr>
          <w:trHeight w:val="54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5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79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81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84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29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  учреждениями, финансируемыми из государственного бюджета, а также содержащимся и финансируемыми  из бюджета (сметы расходов) Национального Банка РК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</w:tr>
      <w:tr>
        <w:trPr>
          <w:trHeight w:val="11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  учреждениями, финансируемыми из государственного бюджета, а также содержащимся и финансируемыми  из бюджета (сметы расходов) Национального Банка РК за исключением  поступлений от предприятий нефтяного сектора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6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1748955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1748955</w:t>
            </w:r>
          </w:p>
        </w:tc>
      </w:tr>
      <w:tr>
        <w:trPr>
          <w:trHeight w:val="51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1748955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1748955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1748955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1748955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849"/>
        <w:gridCol w:w="910"/>
        <w:gridCol w:w="5138"/>
        <w:gridCol w:w="1909"/>
        <w:gridCol w:w="1216"/>
        <w:gridCol w:w="1543"/>
        <w:gridCol w:w="1972"/>
      </w:tblGrid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2010 год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Уменьшить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2010 год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2047794,6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44487,3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2062663,9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</w:p>
        </w:tc>
      </w:tr>
      <w:tr>
        <w:trPr>
          <w:trHeight w:val="1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34743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91478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1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</w:tr>
      <w:tr>
        <w:trPr>
          <w:trHeight w:val="6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1020726,5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34898,3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1048627,8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1020726,5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34898,3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1048627,8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</w:tr>
      <w:tr>
        <w:trPr>
          <w:trHeight w:val="2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903697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22286,2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925983,2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6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48723,2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12220,1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54461,3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17200,3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17200,3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80468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80468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</w:t>
            </w:r>
          </w:p>
        </w:tc>
      </w:tr>
      <w:tr>
        <w:trPr>
          <w:trHeight w:val="1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25506</w:t>
            </w:r>
          </w:p>
        </w:tc>
      </w:tr>
      <w:tr>
        <w:trPr>
          <w:trHeight w:val="2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1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</w:p>
        </w:tc>
      </w:tr>
      <w:tr>
        <w:trPr>
          <w:trHeight w:val="7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13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19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135059,8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131597,8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1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26643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1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1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99340,8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99340,8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54733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44607,8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44607,8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61861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46782</w:t>
            </w:r>
          </w:p>
        </w:tc>
      </w:tr>
      <w:tr>
        <w:trPr>
          <w:trHeight w:val="4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1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23846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соревнованиях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427309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412045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398666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382966</w:t>
            </w:r>
          </w:p>
        </w:tc>
      </w:tr>
      <w:tr>
        <w:trPr>
          <w:trHeight w:val="1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398666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382966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1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79508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46376</w:t>
            </w: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33132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23132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14519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</w:p>
        </w:tc>
      </w:tr>
      <w:tr>
        <w:trPr>
          <w:trHeight w:val="6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56385,3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56385,3</w:t>
            </w:r>
          </w:p>
        </w:tc>
      </w:tr>
      <w:tr>
        <w:trPr>
          <w:trHeight w:val="1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56385,3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56385,3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</w:p>
        </w:tc>
      </w:tr>
      <w:tr>
        <w:trPr>
          <w:trHeight w:val="4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56342</w:t>
            </w:r>
          </w:p>
        </w:tc>
      </w:tr>
      <w:tr>
        <w:trPr>
          <w:trHeight w:val="1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1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-60426,6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-75295,9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60426,6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75295,9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С-26-3 от 24 июня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Жаксынского района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С-23-2 от 23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Жаксынского района на 2010-2012 годы"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(подпрограмм) на 2010 год аулов</w:t>
      </w:r>
      <w:r>
        <w:br/>
      </w:r>
      <w:r>
        <w:rPr>
          <w:rFonts w:ascii="Times New Roman"/>
          <w:b/>
          <w:i w:val="false"/>
          <w:color w:val="000000"/>
        </w:rPr>
        <w:t>
(сел), аульных (сельских)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46"/>
        <w:gridCol w:w="769"/>
        <w:gridCol w:w="746"/>
        <w:gridCol w:w="792"/>
        <w:gridCol w:w="7443"/>
        <w:gridCol w:w="2141"/>
      </w:tblGrid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143 468,0</w:t>
            </w:r>
          </w:p>
        </w:tc>
      </w:tr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54782</w:t>
            </w:r>
          </w:p>
        </w:tc>
      </w:tr>
      <w:tr>
        <w:trPr>
          <w:trHeight w:val="16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6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1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Есильского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Киевское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