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e84d" w14:textId="5b4e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2009 года № С-23/2 "О бюджете Жаксынского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июля 2010 года № С-27-4. Зарегистрировано Управлением юстиции Жаксынского района Акмолинской области 16 августа 2010 года № 1-13-116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Жаксынского районного маслихата «О бюджете Жаксынского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1-13-102, опубликовано 29 января 2010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«2001612» заменить на цифры «2003159»;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«1748955» заменить на цифры «1750502»;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«2062663,9» заменить на цифры «2064210,9»;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«4567» заменить на цифры «4604»;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«4388» заменить на цифры «4425»;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«4453» заменить на цифры «5963»;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«3167» заменить на цифры «3153»;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«777» заменить на цифры «2301»;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Жаксынского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1-13-102, опубликовано 29 января 2010 года в районной газете «Жаксынский вестник»),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В.Гертнер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Жаксынского района                   С.Утишев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Жаксынского района»           В.Яровая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С-27-4 от 22 июля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611"/>
        <w:gridCol w:w="988"/>
        <w:gridCol w:w="6034"/>
        <w:gridCol w:w="1785"/>
        <w:gridCol w:w="966"/>
        <w:gridCol w:w="1077"/>
        <w:gridCol w:w="169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2010 год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2010 год</w:t>
            </w:r>
          </w:p>
        </w:tc>
      </w:tr>
      <w:tr>
        <w:trPr>
          <w:trHeight w:val="43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2003159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236706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106856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5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  и услуги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45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2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54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9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8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84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9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11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1750502</w:t>
            </w:r>
          </w:p>
        </w:tc>
      </w:tr>
      <w:tr>
        <w:trPr>
          <w:trHeight w:val="5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1750502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884"/>
        <w:gridCol w:w="884"/>
        <w:gridCol w:w="5276"/>
        <w:gridCol w:w="2051"/>
        <w:gridCol w:w="905"/>
        <w:gridCol w:w="905"/>
        <w:gridCol w:w="2096"/>
      </w:tblGrid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2010 год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2010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2062663,9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2064210,9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1048627,8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1048627,8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1048627,8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1048627,8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925983,2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925983,2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8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54461,3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82015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82015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19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гг" или медалью "За победу над Японией", проработавшим(прослужившим)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131597,8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131597,8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99340,8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54733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обустройством (или) приобретение инженерно-коммуникационной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412045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382966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79508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8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-75295,9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-75295,9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75295,9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