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fd61" w14:textId="9a5f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2009 года № С-23-2 "О бюджете Жаксынского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19 ноября 2010 года № ВС-29-2. Зарегистрировано Управлением юстиции Жаксынского района Акмолинской области 26 ноября 2010 года № 1-13-119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2010-2012 годы» от 23 декабря 2009 года № С-23-2 (зарегистрировано в Реестре государственной регистрации нормативных правовых актов № 1-13-102, опубликовано 22 января 2010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«2002021» заменить на цифры «2031001,7»;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«236706» заменить на цифры «234833»;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«7829 » заменить на цифры «9702»;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«1749364» заменить на цифры «1778344,7»;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«2063072,9» заменить на цифры «2092053,6»;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«14244» заменить на цифры «14006,6»;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«237,4»;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«-75295,9» заменить на цифры «-75058,5»;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«75295,9» заменить на цифры «75058,5»;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исключить абзацы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«поступлений части чистого дохода коммунальных государственных предприятий»;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«поступлений от реализации услуг, предоставляемых государственными учреждениями, финансируемыми из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«15307» заменить на цифры «15301»;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на цифры «5537»;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на цифры «4095»;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«16254» заменить на цифры «17737,7»;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«2010» заменить на цифры «3493,7»;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«381828» заменить на цифры «409458»;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«5963» заменить на цифры «5836»;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«509» заменить на цифры «382»;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Жаксынского района на 2010-2012 годы» от 23 декабря 2009 года № С-23-2 (зарегистрировано в Реестре государственной регистрации нормативных правовых актов № 1-13-102, опубликовано 22 января 2010 года в районной газете «Жаксынский вестник»)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Жаксынского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2010 года № ВС-29-2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С-23-2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593"/>
        <w:gridCol w:w="7113"/>
        <w:gridCol w:w="25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2031001,7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106345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1778344,7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1778344,7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1778344,7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07"/>
        <w:gridCol w:w="607"/>
        <w:gridCol w:w="9413"/>
        <w:gridCol w:w="298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2092053,6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96762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1050007,8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1050007,8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925977,2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57195,3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6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ним, военнослужащим, в том числе уволенным в запас (отставку),проходившим военную службу в период с 22 июня 1941 года по 3 сентября 1945 года в воинских частях, учреждениях ,в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гг" или медалью "За победу над Японией", проработавшим(прослужившим)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129233,8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99240,8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441014,7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409458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409458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14006,6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-75058,5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75058,5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ВС-29-2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2010 год аулов (сел),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93"/>
        <w:gridCol w:w="508"/>
        <w:gridCol w:w="693"/>
        <w:gridCol w:w="553"/>
        <w:gridCol w:w="6113"/>
        <w:gridCol w:w="251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