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89d0" w14:textId="ae68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18 октября 2010 года № ВС-28-4. Зарегистрировано Управлением юстиции Жаксынского района Акмолинской области 26 ноября 2010 года № 1-13-121. Утратило силу решением Жаксынского районного маслихата Акмолинской области от 27 марта 2012 года № 5С-2-5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Жаксынского районного маслихата Акмолинской области от 27.03.2012 № 5С-2-5.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следующим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к годовщине Победы в Великой Отечественной войне в размере семикратного месячного расчетного показателя и на оформление льготной подписки на областное периодическое издание в размере подписной цены на момент подписки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к годовщине Победы в Великой Отечественной войне в размере трехкратного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к годовщине Победы в Великой Отечественной войне в размере трехкратного месячного расчетного показателя и на расходы за коммунальные услуги ежемесячно в размере полуторократного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государств, лицам, принимавшим участие в ликвидации последствий катастрофы на Чернобыльской атомной электростанции в 1986-1987 годах, а также лицам, ставшим инвалидами вследствие катастрофы на Чернобыльской атомной электростанции,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в тылу в годы Великой Отечественной войны к годовщине Победы в Великой Отечественной войне в размере трехкратного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к годовщине Победы в Великой Отечественной войне в размере трехкратного месячного расчетного показателя и на оформление льготной подписки на районное периодическое издание в размере подписной цены на момент подписки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потерявшим связь с производством к Международному дню пожилых людей в размере одного месячного расчетного показателя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на лечение, а также лицам, сопровождающим их при затруднении в передвижении в пределах Акмолинской области в размере двукратного месячного расчетного показателя, за пределы Акмолинской области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медикаментов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профилактику лечения единовременно в размере пятидесятикратного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участвующим в районной спартакиаде «Надежда» в размере двукратного месячного расчетного показателя, на основании списков, представленных Государственным учреждением «Отдел физической культуры и спорта Жаксынского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1,2 групп к Дню инвалидов в размере одного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«Государственный центр по выплате пенсий»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в возрасте до 18 лет к Международному Дню защиты детей в размере одного месячного расчетного показателя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семьям (гражданам) в силу определенных обстоятельств, нуждающимся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оформление документов для приобретения гражданства Республики Казахстан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стихийными бедствиями природного или техногенного характера в размере двадцатикратного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 на период после операционного лечения, единовременно в размере десяти месячных расчетных показателей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бездомным (лицам без определенного места жительства)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освобожденным из мест лишения свободы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(гражданам), среднедушевой доход которых ниже размера черты бедности в связи с повышением цен на основные продукты питания, энергоносители ежемесячно в размере половины месячного расчетного показателя на каждого члена семьи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многодетным семьям, среднедушевой доход которых ниже величины прожиточного минимума в связи с повышением цен на основные продукты питания, энергоносители ежемесячно в размере двукратного месячного расчетного показателя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состоящим на учете у врача-фтизиатра ежемесячно в размере двукратного месячного расчетного показателя на основании списков, представленных государственным коммунальным казенным предприятием «Жаксынская центральная районная больница»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находящимся на лечении в туберкулезном диспансере единовременно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малообеспеченных, многодетных семей из сельской местности, обучающимся в колледжах по очной форме обучения на оплату за обучение в размере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решением Жаксынского районного маслихата Акмолинской области от 17.06.2011 </w:t>
      </w:r>
      <w:r>
        <w:rPr>
          <w:rFonts w:ascii="Times New Roman"/>
          <w:b w:val="false"/>
          <w:i w:val="false"/>
          <w:color w:val="000000"/>
          <w:sz w:val="28"/>
        </w:rPr>
        <w:t>№ С-34-5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Определить перечень документов необходимых для получения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1-1 в соответствии с  решением Жаксынского районного маслихата Акмолинской области от 17.06.2011 </w:t>
      </w:r>
      <w:r>
        <w:rPr>
          <w:rFonts w:ascii="Times New Roman"/>
          <w:b w:val="false"/>
          <w:i w:val="false"/>
          <w:color w:val="000000"/>
          <w:sz w:val="28"/>
        </w:rPr>
        <w:t>№ С-34-5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оказании социальной помощи отдельным категориям нуждающихся граждан» от 7 апреля 2010 года № ВС-25-4 (зарегистрировано в Реестре государственной регистрации нормативных правовых актов 14 мая 2010 года № 1-13-109, опубликовано 28 мая 2010 года № 23 в районной газете «Жаксынский вестник»).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</w:t>
      </w:r>
      <w:r>
        <w:rPr>
          <w:rFonts w:ascii="Times New Roman"/>
          <w:b w:val="false"/>
          <w:i w:val="false"/>
          <w:color w:val="000000"/>
          <w:sz w:val="28"/>
        </w:rPr>
        <w:t>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Л.Сейдахметова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ВС-28-4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в соответствии с  решением Жаксынского районного маслихата Акмолинской области от 17.06.2011 </w:t>
      </w:r>
      <w:r>
        <w:rPr>
          <w:rFonts w:ascii="Times New Roman"/>
          <w:b w:val="false"/>
          <w:i w:val="false"/>
          <w:color w:val="ff0000"/>
          <w:sz w:val="28"/>
        </w:rPr>
        <w:t>№ С-34-5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Инвалидам на оплату проезда на лечение, а также лицам, сопровождающим их при затруднении в передвижении: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присвоении социального индивидуального кода (далее-СИК);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направления медицинского учреждения на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Инвалидам на приобретение медикаментов: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 медицинского учреждения о нуждаемости в приобретении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Инвалидам на профилактику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Семьям (гражданам), на оформление документов для приобретения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миграционной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вида на жительство иностранца в Республике Казахстан, при отсутствии документа, удостоверяющего личность гражданина другого государства копия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 (гражданам), в связи со стихийными бедствиями природного или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факт стихийного бедствия.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Больным онкологическими заболеваниями на период после операционного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истории болезни, подтверждающий факт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Бездомным (лицам без определенного места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аппарата акима аула (села), аульного (сельского) округа о принадлежности к данной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Освобожденным из мест лишения свободы: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факт освобождения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Больным туберкулезом, находящимся на лечении в туберкулезном диспансере: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медицинского учреждения о нахождении на стационарном лечении в туберкулезном диспансере.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Студентам из малообеспеченных, многодетных семей из сельской местности, обучающимся в колледжах по очной форме обучения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сведения о доходах семьи, либо статус многодетной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