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9cb" w14:textId="9d06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2009 года № С-23-2 "О бюджете Жаксынского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13 декабря 2010 года № ВС-30-2. Зарегистрировано Управлением юстиции Жаксынского района Акмолинской области 22 декабря 2010 года № 1-13-123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2010-2012 годы» от 23 декабря 2009 года № С-23-2 (зарегистрировано в Реестре государственной регистрации нормативных правовых актов № 1-13-102, опубликовано 22 января 2010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«2031001,7» заменить на цифры «2031883,7»;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«1778344,7» заменить на цифры «1779226,7»;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«2092053,6» заменить на цифры «2092935,6»;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«409458» заменить на цифры «410340»;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Жаксынского районного маслихата «О бюджете Жаксынского района на 2010-2012 годы» от 23 декабря 2009 года № С-23-2 (зарегистрировано в Реестре государственной регистрации нормативных правовых актов № 1-13-102, опубликовано 22 января 2010 года в районной газете «Жаксынский вестник»)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ВС-30-2 от 13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93"/>
        <w:gridCol w:w="1273"/>
        <w:gridCol w:w="7413"/>
        <w:gridCol w:w="1973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2031883,7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8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5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1779226,7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1779226,7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1779226,7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214"/>
        <w:gridCol w:w="1322"/>
        <w:gridCol w:w="8128"/>
        <w:gridCol w:w="2245"/>
      </w:tblGrid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2092935,6</w:t>
            </w:r>
          </w:p>
        </w:tc>
      </w:tr>
      <w:tr>
        <w:trPr>
          <w:trHeight w:val="3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164502</w:t>
            </w:r>
          </w:p>
        </w:tc>
      </w:tr>
      <w:tr>
        <w:trPr>
          <w:trHeight w:val="4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96762</w:t>
            </w:r>
          </w:p>
        </w:tc>
      </w:tr>
      <w:tr>
        <w:trPr>
          <w:trHeight w:val="70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94366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11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1049698,8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1049698,8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925977,2</w:t>
            </w:r>
          </w:p>
        </w:tc>
      </w:tr>
      <w:tr>
        <w:trPr>
          <w:trHeight w:val="7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4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56886,3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17000,3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</w:t>
            </w:r>
          </w:p>
        </w:tc>
      </w:tr>
      <w:tr>
        <w:trPr>
          <w:trHeight w:val="2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1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86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ним, военнослужащим, в том числе уволенным в запас (отставку),проходившим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129742,8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99240,8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(или) приобретение инженерно-коммуникационной инфраструктуры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4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66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441696,7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3493,7</w:t>
            </w:r>
          </w:p>
        </w:tc>
      </w:tr>
      <w:tr>
        <w:trPr>
          <w:trHeight w:val="9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3493,7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410340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410340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5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</w:t>
            </w:r>
          </w:p>
        </w:tc>
      </w:tr>
      <w:tr>
        <w:trPr>
          <w:trHeight w:val="9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0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9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66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14006,6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-75058,5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